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2D81" w14:textId="591ADA5A" w:rsidR="0014542C" w:rsidRPr="00943524" w:rsidRDefault="0014542C" w:rsidP="0014542C">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43524">
        <w:rPr>
          <w:rFonts w:ascii="Times New Roman" w:eastAsia="Times New Roman" w:hAnsi="Times New Roman" w:cs="Times New Roman"/>
          <w:b/>
          <w:bCs/>
          <w:sz w:val="24"/>
          <w:szCs w:val="24"/>
          <w:lang w:eastAsia="ru-RU"/>
        </w:rPr>
        <w:t>КРАТКОЕ НЕТЕХНИЧЕСКОЕ РЕЗЮМЕ С ОБОБЩЕНИЕМ</w:t>
      </w:r>
      <w:r w:rsidRPr="00943524">
        <w:rPr>
          <w:rFonts w:ascii="Times New Roman" w:eastAsia="Times New Roman" w:hAnsi="Times New Roman" w:cs="Times New Roman"/>
          <w:sz w:val="24"/>
          <w:szCs w:val="24"/>
          <w:lang w:eastAsia="ru-RU"/>
        </w:rPr>
        <w:t xml:space="preserve"> </w:t>
      </w:r>
      <w:r w:rsidRPr="00943524">
        <w:rPr>
          <w:rFonts w:ascii="Times New Roman" w:eastAsia="Times New Roman" w:hAnsi="Times New Roman" w:cs="Times New Roman"/>
          <w:b/>
          <w:bCs/>
          <w:sz w:val="24"/>
          <w:szCs w:val="24"/>
          <w:lang w:eastAsia="ru-RU"/>
        </w:rPr>
        <w:t>ИНФОРМАЦИИ, В ЦЕЛЯХ ИНФОРМИРОВАНИЯ</w:t>
      </w:r>
      <w:r w:rsidRPr="00943524">
        <w:rPr>
          <w:rFonts w:ascii="Times New Roman" w:eastAsia="Times New Roman" w:hAnsi="Times New Roman" w:cs="Times New Roman"/>
          <w:sz w:val="24"/>
          <w:szCs w:val="24"/>
          <w:lang w:eastAsia="ru-RU"/>
        </w:rPr>
        <w:t xml:space="preserve"> </w:t>
      </w:r>
      <w:r w:rsidRPr="00943524">
        <w:rPr>
          <w:rFonts w:ascii="Times New Roman" w:eastAsia="Times New Roman" w:hAnsi="Times New Roman" w:cs="Times New Roman"/>
          <w:b/>
          <w:bCs/>
          <w:sz w:val="24"/>
          <w:szCs w:val="24"/>
          <w:lang w:eastAsia="ru-RU"/>
        </w:rPr>
        <w:t>ЗАИНТЕРЕСОВАННОЙ ОБЩЕСТВЕННОСТИ В СВЯЗИ С ЕЕ</w:t>
      </w:r>
      <w:r w:rsidRPr="00943524">
        <w:rPr>
          <w:rFonts w:ascii="Times New Roman" w:eastAsia="Times New Roman" w:hAnsi="Times New Roman" w:cs="Times New Roman"/>
          <w:sz w:val="24"/>
          <w:szCs w:val="24"/>
          <w:lang w:eastAsia="ru-RU"/>
        </w:rPr>
        <w:t xml:space="preserve"> </w:t>
      </w:r>
      <w:r w:rsidRPr="00943524">
        <w:rPr>
          <w:rFonts w:ascii="Times New Roman" w:eastAsia="Times New Roman" w:hAnsi="Times New Roman" w:cs="Times New Roman"/>
          <w:b/>
          <w:bCs/>
          <w:sz w:val="24"/>
          <w:szCs w:val="24"/>
          <w:lang w:eastAsia="ru-RU"/>
        </w:rPr>
        <w:t>УЧАСТИЕМ В ОЦЕНКЕ ВОЗДЕЙСТВИЯ НА ОКРУЖАЮЩУЮ</w:t>
      </w:r>
      <w:r w:rsidRPr="00943524">
        <w:rPr>
          <w:rFonts w:ascii="Times New Roman" w:eastAsia="Times New Roman" w:hAnsi="Times New Roman" w:cs="Times New Roman"/>
          <w:sz w:val="24"/>
          <w:szCs w:val="24"/>
          <w:lang w:eastAsia="ru-RU"/>
        </w:rPr>
        <w:t xml:space="preserve"> </w:t>
      </w:r>
      <w:r w:rsidRPr="00943524">
        <w:rPr>
          <w:rFonts w:ascii="Times New Roman" w:eastAsia="Times New Roman" w:hAnsi="Times New Roman" w:cs="Times New Roman"/>
          <w:b/>
          <w:bCs/>
          <w:sz w:val="24"/>
          <w:szCs w:val="24"/>
          <w:lang w:eastAsia="ru-RU"/>
        </w:rPr>
        <w:t>СРЕДУ</w:t>
      </w:r>
    </w:p>
    <w:p w14:paraId="52B44FB2" w14:textId="77777777" w:rsidR="001F2DDE" w:rsidRDefault="001F2DDE" w:rsidP="00943524">
      <w:pPr>
        <w:spacing w:after="0" w:line="240" w:lineRule="auto"/>
        <w:ind w:right="142" w:firstLine="567"/>
        <w:jc w:val="both"/>
        <w:rPr>
          <w:rFonts w:ascii="Times New Roman" w:eastAsia="Aptos" w:hAnsi="Times New Roman" w:cs="Times New Roman"/>
          <w:kern w:val="2"/>
          <w:sz w:val="24"/>
          <w:szCs w:val="24"/>
          <w:lang w:eastAsia="x-none"/>
          <w14:ligatures w14:val="standardContextual"/>
        </w:rPr>
      </w:pPr>
      <w:bookmarkStart w:id="0" w:name="_Toc92098340"/>
      <w:bookmarkStart w:id="1" w:name="_Toc92107343"/>
      <w:r w:rsidRPr="001F2DDE">
        <w:rPr>
          <w:rFonts w:ascii="Times New Roman" w:eastAsia="Aptos" w:hAnsi="Times New Roman" w:cs="Times New Roman"/>
          <w:kern w:val="2"/>
          <w:sz w:val="24"/>
          <w:szCs w:val="24"/>
          <w:lang w:eastAsia="x-none"/>
          <w14:ligatures w14:val="standardContextual"/>
        </w:rPr>
        <w:t xml:space="preserve">Намечаемая деятельность: Разведка твердых полезных ископаемых участка недр: 5 блоков M-43-137-(10в-5г-12), M-43-137-(10в-5г-13), M-43 137-(10в-5г-14), M-43-137-(10в-5г-17), M-43-137-(10в 5г-19), (участок </w:t>
      </w:r>
      <w:proofErr w:type="spellStart"/>
      <w:r w:rsidRPr="001F2DDE">
        <w:rPr>
          <w:rFonts w:ascii="Times New Roman" w:eastAsia="Aptos" w:hAnsi="Times New Roman" w:cs="Times New Roman"/>
          <w:kern w:val="2"/>
          <w:sz w:val="24"/>
          <w:szCs w:val="24"/>
          <w:lang w:eastAsia="x-none"/>
          <w14:ligatures w14:val="standardContextual"/>
        </w:rPr>
        <w:t>Караоба</w:t>
      </w:r>
      <w:proofErr w:type="spellEnd"/>
      <w:r w:rsidRPr="001F2DDE">
        <w:rPr>
          <w:rFonts w:ascii="Times New Roman" w:eastAsia="Aptos" w:hAnsi="Times New Roman" w:cs="Times New Roman"/>
          <w:kern w:val="2"/>
          <w:sz w:val="24"/>
          <w:szCs w:val="24"/>
          <w:lang w:eastAsia="x-none"/>
          <w14:ligatures w14:val="standardContextual"/>
        </w:rPr>
        <w:t>) в Актогайском районе Карагандинской области по Лицензии №2306-EL от 22.12.2023 года предусматривается с извлечением горной массы и перемещением почвы для целей оценки ресурсов твердых полезных ископаемых.</w:t>
      </w:r>
    </w:p>
    <w:p w14:paraId="3E50F7A6" w14:textId="3E8D6DA6" w:rsidR="00943524" w:rsidRPr="00943524" w:rsidRDefault="00943524" w:rsidP="00943524">
      <w:pPr>
        <w:spacing w:after="0" w:line="240" w:lineRule="auto"/>
        <w:ind w:right="142" w:firstLine="567"/>
        <w:jc w:val="both"/>
        <w:rPr>
          <w:rFonts w:ascii="Times New Roman" w:eastAsia="Aptos" w:hAnsi="Times New Roman" w:cs="Times New Roman"/>
          <w:kern w:val="2"/>
          <w:sz w:val="24"/>
          <w:szCs w:val="24"/>
          <w:lang w:eastAsia="x-none"/>
          <w14:ligatures w14:val="standardContextual"/>
        </w:rPr>
      </w:pPr>
      <w:r w:rsidRPr="00943524">
        <w:rPr>
          <w:rFonts w:ascii="Times New Roman" w:eastAsia="Aptos" w:hAnsi="Times New Roman" w:cs="Times New Roman"/>
          <w:kern w:val="2"/>
          <w:sz w:val="24"/>
          <w:szCs w:val="24"/>
          <w:lang w:eastAsia="x-none"/>
          <w14:ligatures w14:val="standardContextual"/>
        </w:rPr>
        <w:t>Классификация: Пункт 2.3 раздела 2 приложения 1 Экологического кодекса РК: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0"/>
    <w:bookmarkEnd w:id="1"/>
    <w:p w14:paraId="54136F06" w14:textId="77777777" w:rsidR="001F2DDE" w:rsidRDefault="001F2DDE" w:rsidP="009435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678AAA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 описание предполагаемого места осуществления намечаемой деятельности, план с изображением его границ;</w:t>
      </w:r>
    </w:p>
    <w:p w14:paraId="5E36DF8B"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Участок расположен в Актогайском районе Карагандинской области. Ближайший населенный пункт село </w:t>
      </w:r>
      <w:proofErr w:type="spellStart"/>
      <w:r w:rsidRPr="001F2DDE">
        <w:rPr>
          <w:rFonts w:ascii="Times New Roman" w:eastAsia="Times New Roman" w:hAnsi="Times New Roman" w:cs="Times New Roman"/>
          <w:sz w:val="24"/>
          <w:szCs w:val="24"/>
          <w:lang w:eastAsia="ru-RU"/>
        </w:rPr>
        <w:t>Нуркен</w:t>
      </w:r>
      <w:proofErr w:type="spellEnd"/>
      <w:r w:rsidRPr="001F2DDE">
        <w:rPr>
          <w:rFonts w:ascii="Times New Roman" w:eastAsia="Times New Roman" w:hAnsi="Times New Roman" w:cs="Times New Roman"/>
          <w:sz w:val="24"/>
          <w:szCs w:val="24"/>
          <w:lang w:eastAsia="ru-RU"/>
        </w:rPr>
        <w:t xml:space="preserve">, расположенное в 10 км к </w:t>
      </w:r>
      <w:r w:rsidRPr="001F2DDE">
        <w:rPr>
          <w:rFonts w:ascii="Times New Roman" w:eastAsia="Times New Roman" w:hAnsi="Times New Roman" w:cs="Times New Roman"/>
          <w:sz w:val="24"/>
          <w:szCs w:val="24"/>
          <w:lang w:val="kk-KZ" w:eastAsia="ru-RU"/>
        </w:rPr>
        <w:t>юг</w:t>
      </w:r>
      <w:r w:rsidRPr="001F2DDE">
        <w:rPr>
          <w:rFonts w:ascii="Times New Roman" w:eastAsia="Times New Roman" w:hAnsi="Times New Roman" w:cs="Times New Roman"/>
          <w:sz w:val="24"/>
          <w:szCs w:val="24"/>
          <w:lang w:eastAsia="ru-RU"/>
        </w:rPr>
        <w:t>у. Административный центр района поселок Актогай находится в 50 км на юго-восток от блоков. Административный центр области город Караганда в 200 км в северном направлении от блоков.</w:t>
      </w:r>
    </w:p>
    <w:p w14:paraId="7A2AB76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Общая площадь составляет 11,5 км2.</w:t>
      </w:r>
    </w:p>
    <w:p w14:paraId="53CAD77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2DDE">
        <w:rPr>
          <w:rFonts w:ascii="Times New Roman" w:eastAsia="Times New Roman" w:hAnsi="Times New Roman" w:cs="Times New Roman"/>
          <w:bCs/>
          <w:sz w:val="24"/>
          <w:szCs w:val="24"/>
          <w:lang w:eastAsia="ru-RU"/>
        </w:rPr>
        <w:t>Географические координаты угловых точек участка недр</w:t>
      </w:r>
    </w:p>
    <w:p w14:paraId="27B7C89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426"/>
        <w:gridCol w:w="1835"/>
        <w:gridCol w:w="1984"/>
        <w:gridCol w:w="2002"/>
      </w:tblGrid>
      <w:tr w:rsidR="001F2DDE" w:rsidRPr="001F2DDE" w14:paraId="1FB38C30" w14:textId="77777777" w:rsidTr="00923AC6">
        <w:trPr>
          <w:jc w:val="center"/>
        </w:trPr>
        <w:tc>
          <w:tcPr>
            <w:tcW w:w="2088" w:type="dxa"/>
            <w:vMerge w:val="restart"/>
            <w:vAlign w:val="center"/>
          </w:tcPr>
          <w:p w14:paraId="5098229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7733EA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Наименование</w:t>
            </w:r>
          </w:p>
          <w:p w14:paraId="1B38C54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площади</w:t>
            </w:r>
          </w:p>
        </w:tc>
        <w:tc>
          <w:tcPr>
            <w:tcW w:w="1426" w:type="dxa"/>
            <w:vMerge w:val="restart"/>
            <w:vAlign w:val="center"/>
          </w:tcPr>
          <w:p w14:paraId="6BF3DD86"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угловых точек</w:t>
            </w:r>
          </w:p>
        </w:tc>
        <w:tc>
          <w:tcPr>
            <w:tcW w:w="3819" w:type="dxa"/>
            <w:gridSpan w:val="2"/>
            <w:vAlign w:val="center"/>
          </w:tcPr>
          <w:p w14:paraId="05863D2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Координаты</w:t>
            </w:r>
          </w:p>
        </w:tc>
        <w:tc>
          <w:tcPr>
            <w:tcW w:w="2002" w:type="dxa"/>
            <w:vMerge w:val="restart"/>
            <w:vAlign w:val="center"/>
          </w:tcPr>
          <w:p w14:paraId="09E4517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2DDE">
              <w:rPr>
                <w:rFonts w:ascii="Times New Roman" w:eastAsia="Times New Roman" w:hAnsi="Times New Roman" w:cs="Times New Roman"/>
                <w:sz w:val="24"/>
                <w:szCs w:val="24"/>
                <w:lang w:eastAsia="ru-RU"/>
              </w:rPr>
              <w:t xml:space="preserve">Площадь </w:t>
            </w:r>
            <w:r w:rsidRPr="001F2DDE">
              <w:rPr>
                <w:rFonts w:ascii="Times New Roman" w:eastAsia="Times New Roman" w:hAnsi="Times New Roman" w:cs="Times New Roman"/>
                <w:bCs/>
                <w:sz w:val="24"/>
                <w:szCs w:val="24"/>
                <w:lang w:eastAsia="ru-RU"/>
              </w:rPr>
              <w:t>территории</w:t>
            </w:r>
          </w:p>
          <w:p w14:paraId="17151AD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(км</w:t>
            </w:r>
            <w:r w:rsidRPr="001F2DDE">
              <w:rPr>
                <w:rFonts w:ascii="Times New Roman" w:eastAsia="Times New Roman" w:hAnsi="Times New Roman" w:cs="Times New Roman"/>
                <w:sz w:val="24"/>
                <w:szCs w:val="24"/>
                <w:vertAlign w:val="superscript"/>
                <w:lang w:eastAsia="ru-RU"/>
              </w:rPr>
              <w:t>2</w:t>
            </w:r>
            <w:r w:rsidRPr="001F2DDE">
              <w:rPr>
                <w:rFonts w:ascii="Times New Roman" w:eastAsia="Times New Roman" w:hAnsi="Times New Roman" w:cs="Times New Roman"/>
                <w:sz w:val="24"/>
                <w:szCs w:val="24"/>
                <w:lang w:eastAsia="ru-RU"/>
              </w:rPr>
              <w:t>)</w:t>
            </w:r>
          </w:p>
        </w:tc>
      </w:tr>
      <w:tr w:rsidR="001F2DDE" w:rsidRPr="001F2DDE" w14:paraId="551DFBCC" w14:textId="77777777" w:rsidTr="00923AC6">
        <w:trPr>
          <w:jc w:val="center"/>
        </w:trPr>
        <w:tc>
          <w:tcPr>
            <w:tcW w:w="2088" w:type="dxa"/>
            <w:vMerge/>
            <w:vAlign w:val="center"/>
          </w:tcPr>
          <w:p w14:paraId="4615DE5C"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Merge/>
            <w:vAlign w:val="center"/>
          </w:tcPr>
          <w:p w14:paraId="50004FDB"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835" w:type="dxa"/>
            <w:vAlign w:val="center"/>
          </w:tcPr>
          <w:p w14:paraId="370455A2"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Северная</w:t>
            </w:r>
          </w:p>
          <w:p w14:paraId="3C55EFDC"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широта</w:t>
            </w:r>
          </w:p>
        </w:tc>
        <w:tc>
          <w:tcPr>
            <w:tcW w:w="1984" w:type="dxa"/>
            <w:vAlign w:val="center"/>
          </w:tcPr>
          <w:p w14:paraId="47DF93C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Восточная долгота</w:t>
            </w:r>
          </w:p>
        </w:tc>
        <w:tc>
          <w:tcPr>
            <w:tcW w:w="2002" w:type="dxa"/>
            <w:vMerge/>
            <w:vAlign w:val="center"/>
          </w:tcPr>
          <w:p w14:paraId="67341BD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r w:rsidR="001F2DDE" w:rsidRPr="001F2DDE" w14:paraId="1F26E6B3" w14:textId="77777777" w:rsidTr="00923AC6">
        <w:trPr>
          <w:jc w:val="center"/>
        </w:trPr>
        <w:tc>
          <w:tcPr>
            <w:tcW w:w="2088" w:type="dxa"/>
            <w:vAlign w:val="center"/>
          </w:tcPr>
          <w:p w14:paraId="7A51AD6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w:t>
            </w:r>
          </w:p>
        </w:tc>
        <w:tc>
          <w:tcPr>
            <w:tcW w:w="1426" w:type="dxa"/>
            <w:vAlign w:val="center"/>
          </w:tcPr>
          <w:p w14:paraId="2A754E2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2</w:t>
            </w:r>
          </w:p>
        </w:tc>
        <w:tc>
          <w:tcPr>
            <w:tcW w:w="1835" w:type="dxa"/>
            <w:vAlign w:val="center"/>
          </w:tcPr>
          <w:p w14:paraId="71435DC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3</w:t>
            </w:r>
          </w:p>
        </w:tc>
        <w:tc>
          <w:tcPr>
            <w:tcW w:w="1984" w:type="dxa"/>
            <w:vAlign w:val="center"/>
          </w:tcPr>
          <w:p w14:paraId="40712C3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w:t>
            </w:r>
          </w:p>
        </w:tc>
        <w:tc>
          <w:tcPr>
            <w:tcW w:w="2002" w:type="dxa"/>
            <w:vAlign w:val="center"/>
          </w:tcPr>
          <w:p w14:paraId="50BA8902"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5</w:t>
            </w:r>
          </w:p>
        </w:tc>
      </w:tr>
      <w:tr w:rsidR="001F2DDE" w:rsidRPr="001F2DDE" w14:paraId="39E52B15" w14:textId="77777777" w:rsidTr="00923AC6">
        <w:trPr>
          <w:trHeight w:val="70"/>
          <w:jc w:val="center"/>
        </w:trPr>
        <w:tc>
          <w:tcPr>
            <w:tcW w:w="2088" w:type="dxa"/>
            <w:vMerge w:val="restart"/>
            <w:vAlign w:val="center"/>
          </w:tcPr>
          <w:p w14:paraId="326D13C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Территория участка недр </w:t>
            </w:r>
            <w:proofErr w:type="spellStart"/>
            <w:r w:rsidRPr="001F2DDE">
              <w:rPr>
                <w:rFonts w:ascii="Times New Roman" w:eastAsia="Times New Roman" w:hAnsi="Times New Roman" w:cs="Times New Roman"/>
                <w:sz w:val="24"/>
                <w:szCs w:val="24"/>
                <w:lang w:eastAsia="ru-RU"/>
              </w:rPr>
              <w:t>Караоба</w:t>
            </w:r>
            <w:proofErr w:type="spellEnd"/>
            <w:r w:rsidRPr="001F2DDE">
              <w:rPr>
                <w:rFonts w:ascii="Times New Roman" w:eastAsia="Times New Roman" w:hAnsi="Times New Roman" w:cs="Times New Roman"/>
                <w:sz w:val="24"/>
                <w:szCs w:val="24"/>
                <w:lang w:eastAsia="ru-RU"/>
              </w:rPr>
              <w:t xml:space="preserve"> </w:t>
            </w:r>
          </w:p>
          <w:p w14:paraId="1D9BABD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(5 блоков)</w:t>
            </w:r>
          </w:p>
        </w:tc>
        <w:tc>
          <w:tcPr>
            <w:tcW w:w="1426" w:type="dxa"/>
            <w:vAlign w:val="center"/>
          </w:tcPr>
          <w:p w14:paraId="781BC04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w:t>
            </w:r>
          </w:p>
        </w:tc>
        <w:tc>
          <w:tcPr>
            <w:tcW w:w="1835" w:type="dxa"/>
            <w:vAlign w:val="center"/>
          </w:tcPr>
          <w:p w14:paraId="5BAB481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48°11'00"</w:t>
            </w:r>
          </w:p>
        </w:tc>
        <w:tc>
          <w:tcPr>
            <w:tcW w:w="1984" w:type="dxa"/>
            <w:vAlign w:val="center"/>
          </w:tcPr>
          <w:p w14:paraId="54F9897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74°26'00"</w:t>
            </w:r>
          </w:p>
        </w:tc>
        <w:tc>
          <w:tcPr>
            <w:tcW w:w="2002" w:type="dxa"/>
            <w:vMerge w:val="restart"/>
            <w:vAlign w:val="center"/>
          </w:tcPr>
          <w:p w14:paraId="041BCF1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11,5</w:t>
            </w:r>
          </w:p>
        </w:tc>
      </w:tr>
      <w:tr w:rsidR="001F2DDE" w:rsidRPr="001F2DDE" w14:paraId="5367F674" w14:textId="77777777" w:rsidTr="00923AC6">
        <w:trPr>
          <w:trHeight w:val="141"/>
          <w:jc w:val="center"/>
        </w:trPr>
        <w:tc>
          <w:tcPr>
            <w:tcW w:w="2088" w:type="dxa"/>
            <w:vMerge/>
            <w:vAlign w:val="center"/>
          </w:tcPr>
          <w:p w14:paraId="27B28A2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Align w:val="center"/>
          </w:tcPr>
          <w:p w14:paraId="076B365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2</w:t>
            </w:r>
          </w:p>
        </w:tc>
        <w:tc>
          <w:tcPr>
            <w:tcW w:w="1835" w:type="dxa"/>
            <w:vAlign w:val="center"/>
          </w:tcPr>
          <w:p w14:paraId="370F78B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48°13'00"</w:t>
            </w:r>
          </w:p>
        </w:tc>
        <w:tc>
          <w:tcPr>
            <w:tcW w:w="1984" w:type="dxa"/>
            <w:vAlign w:val="center"/>
          </w:tcPr>
          <w:p w14:paraId="67972CF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74°26'00"</w:t>
            </w:r>
          </w:p>
        </w:tc>
        <w:tc>
          <w:tcPr>
            <w:tcW w:w="2002" w:type="dxa"/>
            <w:vMerge/>
            <w:vAlign w:val="center"/>
          </w:tcPr>
          <w:p w14:paraId="2DA5F9AC"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r w:rsidR="001F2DDE" w:rsidRPr="001F2DDE" w14:paraId="050D2D97" w14:textId="77777777" w:rsidTr="00923AC6">
        <w:trPr>
          <w:jc w:val="center"/>
        </w:trPr>
        <w:tc>
          <w:tcPr>
            <w:tcW w:w="2088" w:type="dxa"/>
            <w:vMerge/>
            <w:vAlign w:val="center"/>
          </w:tcPr>
          <w:p w14:paraId="5666981B"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Align w:val="center"/>
          </w:tcPr>
          <w:p w14:paraId="38E6271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3</w:t>
            </w:r>
          </w:p>
        </w:tc>
        <w:tc>
          <w:tcPr>
            <w:tcW w:w="1835" w:type="dxa"/>
            <w:vAlign w:val="center"/>
          </w:tcPr>
          <w:p w14:paraId="70766AA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48°13'00"</w:t>
            </w:r>
          </w:p>
        </w:tc>
        <w:tc>
          <w:tcPr>
            <w:tcW w:w="1984" w:type="dxa"/>
            <w:vAlign w:val="center"/>
          </w:tcPr>
          <w:p w14:paraId="09E7807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74°29'00"</w:t>
            </w:r>
          </w:p>
        </w:tc>
        <w:tc>
          <w:tcPr>
            <w:tcW w:w="2002" w:type="dxa"/>
            <w:vMerge/>
            <w:vAlign w:val="center"/>
          </w:tcPr>
          <w:p w14:paraId="1136F97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r w:rsidR="001F2DDE" w:rsidRPr="001F2DDE" w14:paraId="6A55EB82" w14:textId="77777777" w:rsidTr="00923AC6">
        <w:trPr>
          <w:jc w:val="center"/>
        </w:trPr>
        <w:tc>
          <w:tcPr>
            <w:tcW w:w="2088" w:type="dxa"/>
            <w:vMerge/>
            <w:vAlign w:val="center"/>
          </w:tcPr>
          <w:p w14:paraId="659AA7C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Align w:val="center"/>
          </w:tcPr>
          <w:p w14:paraId="7923B11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w:t>
            </w:r>
          </w:p>
        </w:tc>
        <w:tc>
          <w:tcPr>
            <w:tcW w:w="1835" w:type="dxa"/>
            <w:vAlign w:val="center"/>
          </w:tcPr>
          <w:p w14:paraId="694EC9B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48°11'00"</w:t>
            </w:r>
          </w:p>
        </w:tc>
        <w:tc>
          <w:tcPr>
            <w:tcW w:w="1984" w:type="dxa"/>
            <w:vAlign w:val="center"/>
          </w:tcPr>
          <w:p w14:paraId="0E9CD75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74°29'00"</w:t>
            </w:r>
          </w:p>
        </w:tc>
        <w:tc>
          <w:tcPr>
            <w:tcW w:w="2002" w:type="dxa"/>
            <w:vMerge/>
            <w:vAlign w:val="center"/>
          </w:tcPr>
          <w:p w14:paraId="31FDA2A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r w:rsidR="001F2DDE" w:rsidRPr="001F2DDE" w14:paraId="25951429" w14:textId="77777777" w:rsidTr="00923AC6">
        <w:trPr>
          <w:jc w:val="center"/>
        </w:trPr>
        <w:tc>
          <w:tcPr>
            <w:tcW w:w="2088" w:type="dxa"/>
            <w:vMerge/>
            <w:vAlign w:val="center"/>
          </w:tcPr>
          <w:p w14:paraId="7D38CA5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Align w:val="center"/>
          </w:tcPr>
          <w:p w14:paraId="06B67B7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5</w:t>
            </w:r>
          </w:p>
        </w:tc>
        <w:tc>
          <w:tcPr>
            <w:tcW w:w="1835" w:type="dxa"/>
            <w:vAlign w:val="center"/>
          </w:tcPr>
          <w:p w14:paraId="21AA54D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48°11'00"</w:t>
            </w:r>
          </w:p>
        </w:tc>
        <w:tc>
          <w:tcPr>
            <w:tcW w:w="1984" w:type="dxa"/>
            <w:vAlign w:val="center"/>
          </w:tcPr>
          <w:p w14:paraId="1E84F40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74°28'00"</w:t>
            </w:r>
          </w:p>
        </w:tc>
        <w:tc>
          <w:tcPr>
            <w:tcW w:w="2002" w:type="dxa"/>
            <w:vMerge/>
            <w:vAlign w:val="center"/>
          </w:tcPr>
          <w:p w14:paraId="6D926E0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r w:rsidR="001F2DDE" w:rsidRPr="001F2DDE" w14:paraId="1D847097" w14:textId="77777777" w:rsidTr="00923AC6">
        <w:trPr>
          <w:jc w:val="center"/>
        </w:trPr>
        <w:tc>
          <w:tcPr>
            <w:tcW w:w="2088" w:type="dxa"/>
            <w:vMerge/>
            <w:vAlign w:val="center"/>
          </w:tcPr>
          <w:p w14:paraId="63333326"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Align w:val="center"/>
          </w:tcPr>
          <w:p w14:paraId="3E3E12D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6</w:t>
            </w:r>
          </w:p>
        </w:tc>
        <w:tc>
          <w:tcPr>
            <w:tcW w:w="1835" w:type="dxa"/>
            <w:vAlign w:val="center"/>
          </w:tcPr>
          <w:p w14:paraId="6E66B53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48°12'00"</w:t>
            </w:r>
          </w:p>
        </w:tc>
        <w:tc>
          <w:tcPr>
            <w:tcW w:w="1984" w:type="dxa"/>
            <w:vAlign w:val="center"/>
          </w:tcPr>
          <w:p w14:paraId="75433F1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74°28'00"</w:t>
            </w:r>
          </w:p>
        </w:tc>
        <w:tc>
          <w:tcPr>
            <w:tcW w:w="2002" w:type="dxa"/>
            <w:vMerge/>
            <w:vAlign w:val="center"/>
          </w:tcPr>
          <w:p w14:paraId="2FD8716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r w:rsidR="001F2DDE" w:rsidRPr="001F2DDE" w14:paraId="48BEAAE3" w14:textId="77777777" w:rsidTr="00923AC6">
        <w:trPr>
          <w:jc w:val="center"/>
        </w:trPr>
        <w:tc>
          <w:tcPr>
            <w:tcW w:w="2088" w:type="dxa"/>
            <w:vMerge/>
            <w:vAlign w:val="center"/>
          </w:tcPr>
          <w:p w14:paraId="7CE00C5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Align w:val="center"/>
          </w:tcPr>
          <w:p w14:paraId="3A4694B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w:t>
            </w:r>
          </w:p>
        </w:tc>
        <w:tc>
          <w:tcPr>
            <w:tcW w:w="1835" w:type="dxa"/>
            <w:vAlign w:val="center"/>
          </w:tcPr>
          <w:p w14:paraId="40C3F6F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48°12'00"</w:t>
            </w:r>
          </w:p>
        </w:tc>
        <w:tc>
          <w:tcPr>
            <w:tcW w:w="1984" w:type="dxa"/>
            <w:vAlign w:val="center"/>
          </w:tcPr>
          <w:p w14:paraId="38E71ED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74°27'00"</w:t>
            </w:r>
          </w:p>
        </w:tc>
        <w:tc>
          <w:tcPr>
            <w:tcW w:w="2002" w:type="dxa"/>
            <w:vMerge/>
            <w:vAlign w:val="center"/>
          </w:tcPr>
          <w:p w14:paraId="1596797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r w:rsidR="001F2DDE" w:rsidRPr="001F2DDE" w14:paraId="017FBBCE" w14:textId="77777777" w:rsidTr="00923AC6">
        <w:trPr>
          <w:jc w:val="center"/>
        </w:trPr>
        <w:tc>
          <w:tcPr>
            <w:tcW w:w="2088" w:type="dxa"/>
            <w:vMerge/>
            <w:vAlign w:val="center"/>
          </w:tcPr>
          <w:p w14:paraId="55AEAC7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426" w:type="dxa"/>
            <w:vAlign w:val="center"/>
          </w:tcPr>
          <w:p w14:paraId="291A4D0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8</w:t>
            </w:r>
          </w:p>
        </w:tc>
        <w:tc>
          <w:tcPr>
            <w:tcW w:w="1835" w:type="dxa"/>
            <w:vAlign w:val="center"/>
          </w:tcPr>
          <w:p w14:paraId="710B026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48°11'00"</w:t>
            </w:r>
          </w:p>
        </w:tc>
        <w:tc>
          <w:tcPr>
            <w:tcW w:w="1984" w:type="dxa"/>
            <w:vAlign w:val="center"/>
          </w:tcPr>
          <w:p w14:paraId="4E680DF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74°27'00"</w:t>
            </w:r>
          </w:p>
        </w:tc>
        <w:tc>
          <w:tcPr>
            <w:tcW w:w="2002" w:type="dxa"/>
            <w:vMerge/>
            <w:vAlign w:val="center"/>
          </w:tcPr>
          <w:p w14:paraId="08ECDA4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14:paraId="1C547CAB"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Общей геологической задачей планируемых работ является открытие на лицензионной площади месторождения скоплений меди, представляющих коммерческий интерес.</w:t>
      </w:r>
    </w:p>
    <w:p w14:paraId="703F73C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Целевым назначением работ на период недропользования являются поиски новых рудных объектов в пределах участка недр с подсчетом, в случае положительных результатов, минеральных ресурсов и запасов руд и металлов по стандартам </w:t>
      </w:r>
      <w:proofErr w:type="spellStart"/>
      <w:r w:rsidRPr="001F2DDE">
        <w:rPr>
          <w:rFonts w:ascii="Times New Roman" w:eastAsia="Times New Roman" w:hAnsi="Times New Roman" w:cs="Times New Roman"/>
          <w:sz w:val="24"/>
          <w:szCs w:val="24"/>
          <w:lang w:eastAsia="ru-RU"/>
        </w:rPr>
        <w:t>KazRC</w:t>
      </w:r>
      <w:proofErr w:type="spellEnd"/>
      <w:r w:rsidRPr="001F2DDE">
        <w:rPr>
          <w:rFonts w:ascii="Times New Roman" w:eastAsia="Times New Roman" w:hAnsi="Times New Roman" w:cs="Times New Roman"/>
          <w:sz w:val="24"/>
          <w:szCs w:val="24"/>
          <w:lang w:eastAsia="ru-RU"/>
        </w:rPr>
        <w:t>.</w:t>
      </w:r>
    </w:p>
    <w:p w14:paraId="4D488AF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_Hlk204181240"/>
      <w:r w:rsidRPr="001F2DDE">
        <w:rPr>
          <w:rFonts w:ascii="Times New Roman" w:eastAsia="Times New Roman" w:hAnsi="Times New Roman" w:cs="Times New Roman"/>
          <w:sz w:val="24"/>
          <w:szCs w:val="24"/>
          <w:lang w:eastAsia="ru-RU"/>
        </w:rPr>
        <w:t>Поставленные разведкой задачи предусматривается решить следующим комплексом методов:</w:t>
      </w:r>
    </w:p>
    <w:p w14:paraId="730811D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1.Проектирование и подготовительный период</w:t>
      </w:r>
    </w:p>
    <w:p w14:paraId="17A1B62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2. </w:t>
      </w:r>
      <w:proofErr w:type="spellStart"/>
      <w:r w:rsidRPr="001F2DDE">
        <w:rPr>
          <w:rFonts w:ascii="Times New Roman" w:eastAsia="Times New Roman" w:hAnsi="Times New Roman" w:cs="Times New Roman"/>
          <w:sz w:val="24"/>
          <w:szCs w:val="24"/>
          <w:lang w:eastAsia="ru-RU"/>
        </w:rPr>
        <w:t>Предполевая</w:t>
      </w:r>
      <w:proofErr w:type="spellEnd"/>
      <w:r w:rsidRPr="001F2DDE">
        <w:rPr>
          <w:rFonts w:ascii="Times New Roman" w:eastAsia="Times New Roman" w:hAnsi="Times New Roman" w:cs="Times New Roman"/>
          <w:sz w:val="24"/>
          <w:szCs w:val="24"/>
          <w:lang w:eastAsia="ru-RU"/>
        </w:rPr>
        <w:t xml:space="preserve"> подготовка;</w:t>
      </w:r>
    </w:p>
    <w:p w14:paraId="31D5EDFB"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3.Топогеодезические работы;</w:t>
      </w:r>
    </w:p>
    <w:p w14:paraId="77177AA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4. Поисковые маршруты;</w:t>
      </w:r>
    </w:p>
    <w:p w14:paraId="5AC9CCB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5. Геофизические исследования;</w:t>
      </w:r>
    </w:p>
    <w:p w14:paraId="0ABF2CD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6. Горные работы;</w:t>
      </w:r>
    </w:p>
    <w:p w14:paraId="632751CC"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7. Колонковое бурение</w:t>
      </w:r>
    </w:p>
    <w:p w14:paraId="7679F352"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8. </w:t>
      </w:r>
      <w:proofErr w:type="spellStart"/>
      <w:r w:rsidRPr="001F2DDE">
        <w:rPr>
          <w:rFonts w:ascii="Times New Roman" w:eastAsia="Times New Roman" w:hAnsi="Times New Roman" w:cs="Times New Roman"/>
          <w:sz w:val="24"/>
          <w:szCs w:val="24"/>
          <w:lang w:eastAsia="ru-RU"/>
        </w:rPr>
        <w:t>Опробовательские</w:t>
      </w:r>
      <w:proofErr w:type="spellEnd"/>
      <w:r w:rsidRPr="001F2DDE">
        <w:rPr>
          <w:rFonts w:ascii="Times New Roman" w:eastAsia="Times New Roman" w:hAnsi="Times New Roman" w:cs="Times New Roman"/>
          <w:sz w:val="24"/>
          <w:szCs w:val="24"/>
          <w:lang w:eastAsia="ru-RU"/>
        </w:rPr>
        <w:t xml:space="preserve"> работы;</w:t>
      </w:r>
    </w:p>
    <w:p w14:paraId="3F78866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9.  Обработка проб;</w:t>
      </w:r>
    </w:p>
    <w:p w14:paraId="0DC9E45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10. Лабораторно-аналитические работы;</w:t>
      </w:r>
    </w:p>
    <w:p w14:paraId="1549577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11. Засыпка горных выработок и рекультивация земель;</w:t>
      </w:r>
    </w:p>
    <w:p w14:paraId="39AD27C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12. Камеральные работы;</w:t>
      </w:r>
    </w:p>
    <w:p w14:paraId="42DAE17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13. Транспортировка и переезды;</w:t>
      </w:r>
    </w:p>
    <w:p w14:paraId="62078D1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lastRenderedPageBreak/>
        <w:t>14. Командировки;</w:t>
      </w:r>
    </w:p>
    <w:p w14:paraId="56BC411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15. Разработка отчета о минеральных ресурсах и запасах</w:t>
      </w:r>
    </w:p>
    <w:p w14:paraId="0F19B66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16. Рецензия отчета.</w:t>
      </w:r>
    </w:p>
    <w:p w14:paraId="68770C8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Виды и объемы геологоразведочных работ, запланированные в настоящем плане разведки, призваны обеспечить полную и комплексную оценку участка по лицензии на разведку ТПИ №2306-EL от 22.12.2023 г.</w:t>
      </w:r>
    </w:p>
    <w:bookmarkEnd w:id="2"/>
    <w:p w14:paraId="3A281D4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FF7701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2) наименование инициатора намечаемой деятельности, его контактные данные;</w:t>
      </w:r>
    </w:p>
    <w:p w14:paraId="42946A5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ТОО «</w:t>
      </w:r>
      <w:proofErr w:type="spellStart"/>
      <w:r w:rsidRPr="001F2DDE">
        <w:rPr>
          <w:rFonts w:ascii="Times New Roman" w:eastAsia="Times New Roman" w:hAnsi="Times New Roman" w:cs="Times New Roman"/>
          <w:sz w:val="24"/>
          <w:szCs w:val="24"/>
          <w:lang w:eastAsia="ru-RU"/>
        </w:rPr>
        <w:t>Jer</w:t>
      </w:r>
      <w:proofErr w:type="spellEnd"/>
      <w:r w:rsidRPr="001F2DDE">
        <w:rPr>
          <w:rFonts w:ascii="Times New Roman" w:eastAsia="Times New Roman" w:hAnsi="Times New Roman" w:cs="Times New Roman"/>
          <w:sz w:val="24"/>
          <w:szCs w:val="24"/>
          <w:lang w:eastAsia="ru-RU"/>
        </w:rPr>
        <w:t xml:space="preserve"> Resources», БИН: 231040016739. Юридический адрес: РК, </w:t>
      </w:r>
      <w:proofErr w:type="spellStart"/>
      <w:r w:rsidRPr="001F2DDE">
        <w:rPr>
          <w:rFonts w:ascii="Times New Roman" w:eastAsia="Times New Roman" w:hAnsi="Times New Roman" w:cs="Times New Roman"/>
          <w:sz w:val="24"/>
          <w:szCs w:val="24"/>
          <w:lang w:eastAsia="ru-RU"/>
        </w:rPr>
        <w:t>г.Астана</w:t>
      </w:r>
      <w:proofErr w:type="spellEnd"/>
      <w:r w:rsidRPr="001F2DDE">
        <w:rPr>
          <w:rFonts w:ascii="Times New Roman" w:eastAsia="Times New Roman" w:hAnsi="Times New Roman" w:cs="Times New Roman"/>
          <w:sz w:val="24"/>
          <w:szCs w:val="24"/>
          <w:lang w:eastAsia="ru-RU"/>
        </w:rPr>
        <w:t xml:space="preserve">, </w:t>
      </w:r>
      <w:proofErr w:type="spellStart"/>
      <w:r w:rsidRPr="001F2DDE">
        <w:rPr>
          <w:rFonts w:ascii="Times New Roman" w:eastAsia="Times New Roman" w:hAnsi="Times New Roman" w:cs="Times New Roman"/>
          <w:sz w:val="24"/>
          <w:szCs w:val="24"/>
          <w:lang w:eastAsia="ru-RU"/>
        </w:rPr>
        <w:t>ул.Кенен</w:t>
      </w:r>
      <w:proofErr w:type="spellEnd"/>
      <w:r w:rsidRPr="001F2DDE">
        <w:rPr>
          <w:rFonts w:ascii="Times New Roman" w:eastAsia="Times New Roman" w:hAnsi="Times New Roman" w:cs="Times New Roman"/>
          <w:sz w:val="24"/>
          <w:szCs w:val="24"/>
          <w:lang w:eastAsia="ru-RU"/>
        </w:rPr>
        <w:t xml:space="preserve"> </w:t>
      </w:r>
      <w:proofErr w:type="spellStart"/>
      <w:r w:rsidRPr="001F2DDE">
        <w:rPr>
          <w:rFonts w:ascii="Times New Roman" w:eastAsia="Times New Roman" w:hAnsi="Times New Roman" w:cs="Times New Roman"/>
          <w:sz w:val="24"/>
          <w:szCs w:val="24"/>
          <w:lang w:eastAsia="ru-RU"/>
        </w:rPr>
        <w:t>Азирбаев</w:t>
      </w:r>
      <w:proofErr w:type="spellEnd"/>
      <w:r w:rsidRPr="001F2DDE">
        <w:rPr>
          <w:rFonts w:ascii="Times New Roman" w:eastAsia="Times New Roman" w:hAnsi="Times New Roman" w:cs="Times New Roman"/>
          <w:sz w:val="24"/>
          <w:szCs w:val="24"/>
          <w:lang w:eastAsia="ru-RU"/>
        </w:rPr>
        <w:t>, дом 14/1, кв. 12, тел: +7 701 088 2808.</w:t>
      </w:r>
    </w:p>
    <w:p w14:paraId="52C05DB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8D8856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3) краткое описание намечаемой деятельности:</w:t>
      </w:r>
    </w:p>
    <w:p w14:paraId="6582C2A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Общая площадь блоков составляет 11,5 км2 (1150 га).</w:t>
      </w:r>
    </w:p>
    <w:p w14:paraId="647201F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Геологические маршруты предусматриваются для уточнения деталей имеющихся геологических карт, для визуальных поисков признаков оруденения, для фиксации и уточнения положения старых скважин и горных выработок и уточнения мест заложения разведочных скважин. Геологические маршруты проводятся вкрест простирания основных структур для общего изучения территории, а для изучения и картирования конкретных геологических объектов (контактов, разломов, рудных тел и т. д.) маршруты необходимо проводить по простиранию с целью непрерывного прослеживания структур. </w:t>
      </w:r>
    </w:p>
    <w:p w14:paraId="04C157C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Маршруты будут выполняться с непрерывным ведением наблюдений. Привязку их предусматривается осуществлять с помощью GPS-регистраторов, обеспечивающих точность измерения координат ± 5 м, вполне достаточное для проведения поисковых работ. Поисковые маршруты будут сопровождаться отбором </w:t>
      </w:r>
      <w:proofErr w:type="spellStart"/>
      <w:r w:rsidRPr="001F2DDE">
        <w:rPr>
          <w:rFonts w:ascii="Times New Roman" w:eastAsia="Times New Roman" w:hAnsi="Times New Roman" w:cs="Times New Roman"/>
          <w:sz w:val="24"/>
          <w:szCs w:val="24"/>
          <w:lang w:eastAsia="ru-RU"/>
        </w:rPr>
        <w:t>штуфных</w:t>
      </w:r>
      <w:proofErr w:type="spellEnd"/>
      <w:r w:rsidRPr="001F2DDE">
        <w:rPr>
          <w:rFonts w:ascii="Times New Roman" w:eastAsia="Times New Roman" w:hAnsi="Times New Roman" w:cs="Times New Roman"/>
          <w:sz w:val="24"/>
          <w:szCs w:val="24"/>
          <w:lang w:eastAsia="ru-RU"/>
        </w:rPr>
        <w:t xml:space="preserve"> проб (360 проб). </w:t>
      </w:r>
    </w:p>
    <w:p w14:paraId="0850AC2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Результаты наблюдений будут выноситься на макеты геологических карт и карт фактического материала в масштабе 1:5000, что позволит рационально скорректировать размещение горных выработок и буровых скважин.</w:t>
      </w:r>
    </w:p>
    <w:p w14:paraId="19EA407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В маршрутах будут использоваться детальные </w:t>
      </w:r>
      <w:proofErr w:type="spellStart"/>
      <w:r w:rsidRPr="001F2DDE">
        <w:rPr>
          <w:rFonts w:ascii="Times New Roman" w:eastAsia="Times New Roman" w:hAnsi="Times New Roman" w:cs="Times New Roman"/>
          <w:sz w:val="24"/>
          <w:szCs w:val="24"/>
          <w:lang w:eastAsia="ru-RU"/>
        </w:rPr>
        <w:t>космофотоснимки</w:t>
      </w:r>
      <w:proofErr w:type="spellEnd"/>
      <w:r w:rsidRPr="001F2DDE">
        <w:rPr>
          <w:rFonts w:ascii="Times New Roman" w:eastAsia="Times New Roman" w:hAnsi="Times New Roman" w:cs="Times New Roman"/>
          <w:sz w:val="24"/>
          <w:szCs w:val="24"/>
          <w:lang w:eastAsia="ru-RU"/>
        </w:rPr>
        <w:t xml:space="preserve"> и имеющиеся геофизические, геохимические и геологические карты. Последние – с целью проверки степени их достоверности. </w:t>
      </w:r>
    </w:p>
    <w:p w14:paraId="4AB81AA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Проходимость участка удовлетворительная, </w:t>
      </w:r>
      <w:proofErr w:type="spellStart"/>
      <w:r w:rsidRPr="001F2DDE">
        <w:rPr>
          <w:rFonts w:ascii="Times New Roman" w:eastAsia="Times New Roman" w:hAnsi="Times New Roman" w:cs="Times New Roman"/>
          <w:sz w:val="24"/>
          <w:szCs w:val="24"/>
          <w:lang w:eastAsia="ru-RU"/>
        </w:rPr>
        <w:t>дешифрируемость</w:t>
      </w:r>
      <w:proofErr w:type="spellEnd"/>
      <w:r w:rsidRPr="001F2DDE">
        <w:rPr>
          <w:rFonts w:ascii="Times New Roman" w:eastAsia="Times New Roman" w:hAnsi="Times New Roman" w:cs="Times New Roman"/>
          <w:sz w:val="24"/>
          <w:szCs w:val="24"/>
          <w:lang w:eastAsia="ru-RU"/>
        </w:rPr>
        <w:t xml:space="preserve"> плохая, геологическое строение сложное.</w:t>
      </w:r>
    </w:p>
    <w:p w14:paraId="13E44BF2"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Всего проектом предусматривается 100,0 п. км поисковых маршрутов.</w:t>
      </w:r>
    </w:p>
    <w:p w14:paraId="3842486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Площадь исследований составляет 11,5 км2.</w:t>
      </w:r>
    </w:p>
    <w:p w14:paraId="61DF4CF6"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Работы на поиски объектов будут осуществляться комплексом геофизических методов в два этапа:</w:t>
      </w:r>
    </w:p>
    <w:p w14:paraId="4E985B26"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 этап.</w:t>
      </w:r>
    </w:p>
    <w:p w14:paraId="45ED9C3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1.1). Геологические маршруты для составления детальной геологической карты масштаба 1: 5 000. Объем геологических маршрутов – 100,0 </w:t>
      </w:r>
      <w:proofErr w:type="spellStart"/>
      <w:proofErr w:type="gramStart"/>
      <w:r w:rsidRPr="001F2DDE">
        <w:rPr>
          <w:rFonts w:ascii="Times New Roman" w:eastAsia="Times New Roman" w:hAnsi="Times New Roman" w:cs="Times New Roman"/>
          <w:sz w:val="24"/>
          <w:szCs w:val="24"/>
          <w:lang w:eastAsia="ru-RU"/>
        </w:rPr>
        <w:t>пог.км</w:t>
      </w:r>
      <w:proofErr w:type="spellEnd"/>
      <w:proofErr w:type="gramEnd"/>
      <w:r w:rsidRPr="001F2DDE">
        <w:rPr>
          <w:rFonts w:ascii="Times New Roman" w:eastAsia="Times New Roman" w:hAnsi="Times New Roman" w:cs="Times New Roman"/>
          <w:sz w:val="24"/>
          <w:szCs w:val="24"/>
          <w:lang w:eastAsia="ru-RU"/>
        </w:rPr>
        <w:t>;</w:t>
      </w:r>
    </w:p>
    <w:p w14:paraId="478EDAE6"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1.2). Высокоточная наземная магнитная съемка (TMI) на всей изучаемой площади, масштаб 1:5 000 – рядовые профиля через 50 м, </w:t>
      </w:r>
      <w:proofErr w:type="spellStart"/>
      <w:r w:rsidRPr="001F2DDE">
        <w:rPr>
          <w:rFonts w:ascii="Times New Roman" w:eastAsia="Times New Roman" w:hAnsi="Times New Roman" w:cs="Times New Roman"/>
          <w:sz w:val="24"/>
          <w:szCs w:val="24"/>
          <w:lang w:eastAsia="ru-RU"/>
        </w:rPr>
        <w:t>увязочные</w:t>
      </w:r>
      <w:proofErr w:type="spellEnd"/>
      <w:r w:rsidRPr="001F2DDE">
        <w:rPr>
          <w:rFonts w:ascii="Times New Roman" w:eastAsia="Times New Roman" w:hAnsi="Times New Roman" w:cs="Times New Roman"/>
          <w:sz w:val="24"/>
          <w:szCs w:val="24"/>
          <w:lang w:eastAsia="ru-RU"/>
        </w:rPr>
        <w:t xml:space="preserve"> через 500 м. Объем съемки – 2115 </w:t>
      </w:r>
      <w:proofErr w:type="spellStart"/>
      <w:r w:rsidRPr="001F2DDE">
        <w:rPr>
          <w:rFonts w:ascii="Times New Roman" w:eastAsia="Times New Roman" w:hAnsi="Times New Roman" w:cs="Times New Roman"/>
          <w:sz w:val="24"/>
          <w:szCs w:val="24"/>
          <w:lang w:eastAsia="ru-RU"/>
        </w:rPr>
        <w:t>пог.км</w:t>
      </w:r>
      <w:proofErr w:type="spellEnd"/>
      <w:r w:rsidRPr="001F2DDE">
        <w:rPr>
          <w:rFonts w:ascii="Times New Roman" w:eastAsia="Times New Roman" w:hAnsi="Times New Roman" w:cs="Times New Roman"/>
          <w:sz w:val="24"/>
          <w:szCs w:val="24"/>
          <w:lang w:eastAsia="ru-RU"/>
        </w:rPr>
        <w:t xml:space="preserve">, в т.ч. рядовые – 2075,0 </w:t>
      </w:r>
      <w:proofErr w:type="spellStart"/>
      <w:r w:rsidRPr="001F2DDE">
        <w:rPr>
          <w:rFonts w:ascii="Times New Roman" w:eastAsia="Times New Roman" w:hAnsi="Times New Roman" w:cs="Times New Roman"/>
          <w:sz w:val="24"/>
          <w:szCs w:val="24"/>
          <w:lang w:eastAsia="ru-RU"/>
        </w:rPr>
        <w:t>пог.км</w:t>
      </w:r>
      <w:proofErr w:type="spellEnd"/>
      <w:r w:rsidRPr="001F2DDE">
        <w:rPr>
          <w:rFonts w:ascii="Times New Roman" w:eastAsia="Times New Roman" w:hAnsi="Times New Roman" w:cs="Times New Roman"/>
          <w:sz w:val="24"/>
          <w:szCs w:val="24"/>
          <w:lang w:eastAsia="ru-RU"/>
        </w:rPr>
        <w:t xml:space="preserve">, </w:t>
      </w:r>
      <w:proofErr w:type="spellStart"/>
      <w:r w:rsidRPr="001F2DDE">
        <w:rPr>
          <w:rFonts w:ascii="Times New Roman" w:eastAsia="Times New Roman" w:hAnsi="Times New Roman" w:cs="Times New Roman"/>
          <w:sz w:val="24"/>
          <w:szCs w:val="24"/>
          <w:lang w:eastAsia="ru-RU"/>
        </w:rPr>
        <w:t>увязочные</w:t>
      </w:r>
      <w:proofErr w:type="spellEnd"/>
      <w:r w:rsidRPr="001F2DDE">
        <w:rPr>
          <w:rFonts w:ascii="Times New Roman" w:eastAsia="Times New Roman" w:hAnsi="Times New Roman" w:cs="Times New Roman"/>
          <w:sz w:val="24"/>
          <w:szCs w:val="24"/>
          <w:lang w:eastAsia="ru-RU"/>
        </w:rPr>
        <w:t xml:space="preserve"> – 40,0 </w:t>
      </w:r>
      <w:proofErr w:type="spellStart"/>
      <w:r w:rsidRPr="001F2DDE">
        <w:rPr>
          <w:rFonts w:ascii="Times New Roman" w:eastAsia="Times New Roman" w:hAnsi="Times New Roman" w:cs="Times New Roman"/>
          <w:sz w:val="24"/>
          <w:szCs w:val="24"/>
          <w:lang w:eastAsia="ru-RU"/>
        </w:rPr>
        <w:t>пог.км</w:t>
      </w:r>
      <w:proofErr w:type="spellEnd"/>
      <w:r w:rsidRPr="001F2DDE">
        <w:rPr>
          <w:rFonts w:ascii="Times New Roman" w:eastAsia="Times New Roman" w:hAnsi="Times New Roman" w:cs="Times New Roman"/>
          <w:sz w:val="24"/>
          <w:szCs w:val="24"/>
          <w:lang w:eastAsia="ru-RU"/>
        </w:rPr>
        <w:t>;</w:t>
      </w:r>
    </w:p>
    <w:p w14:paraId="4E70792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1.4). Электроразведка ВП-СГ масштаба 1:5 000 (профиля через 50 м, MN-20 м), глубинность исследований до 200 м (AB=2000 м) на всей изучаемой площади. Объем съемки – 2075 </w:t>
      </w:r>
      <w:proofErr w:type="spellStart"/>
      <w:r w:rsidRPr="001F2DDE">
        <w:rPr>
          <w:rFonts w:ascii="Times New Roman" w:eastAsia="Times New Roman" w:hAnsi="Times New Roman" w:cs="Times New Roman"/>
          <w:sz w:val="24"/>
          <w:szCs w:val="24"/>
          <w:lang w:eastAsia="ru-RU"/>
        </w:rPr>
        <w:t>пог.км</w:t>
      </w:r>
      <w:proofErr w:type="spellEnd"/>
      <w:r w:rsidRPr="001F2DDE">
        <w:rPr>
          <w:rFonts w:ascii="Times New Roman" w:eastAsia="Times New Roman" w:hAnsi="Times New Roman" w:cs="Times New Roman"/>
          <w:sz w:val="24"/>
          <w:szCs w:val="24"/>
          <w:lang w:eastAsia="ru-RU"/>
        </w:rPr>
        <w:t>.</w:t>
      </w:r>
    </w:p>
    <w:p w14:paraId="4BE3BD1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2 этап.</w:t>
      </w:r>
    </w:p>
    <w:p w14:paraId="7AD99D2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2.1). по результатам всех работ первого этапа, на выявленных наиболее потенциально перспективных блоках распределить и выполнить электроразведку ВП-ДОЗ (TDIP) с глубинностью исследований до 100-200 м и шагом генераторно-приемной установки 50 м. Общий объем электроразведки ВП-ДОЗ – 40 </w:t>
      </w:r>
      <w:proofErr w:type="spellStart"/>
      <w:r w:rsidRPr="001F2DDE">
        <w:rPr>
          <w:rFonts w:ascii="Times New Roman" w:eastAsia="Times New Roman" w:hAnsi="Times New Roman" w:cs="Times New Roman"/>
          <w:sz w:val="24"/>
          <w:szCs w:val="24"/>
          <w:lang w:eastAsia="ru-RU"/>
        </w:rPr>
        <w:t>пог.км</w:t>
      </w:r>
      <w:proofErr w:type="spellEnd"/>
      <w:r w:rsidRPr="001F2DDE">
        <w:rPr>
          <w:rFonts w:ascii="Times New Roman" w:eastAsia="Times New Roman" w:hAnsi="Times New Roman" w:cs="Times New Roman"/>
          <w:sz w:val="24"/>
          <w:szCs w:val="24"/>
          <w:lang w:eastAsia="ru-RU"/>
        </w:rPr>
        <w:t>.</w:t>
      </w:r>
    </w:p>
    <w:p w14:paraId="096EC8CC"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При работе на площади исследований размещение базового лагеря планируется непосредственно на площади блоков.</w:t>
      </w:r>
    </w:p>
    <w:p w14:paraId="7A19F5A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Учитывая вероятное наличие в восточной части исследуемого участка площадей с сельскохозяйственными угодьями, что хорошо просматривается на </w:t>
      </w:r>
      <w:proofErr w:type="spellStart"/>
      <w:r w:rsidRPr="001F2DDE">
        <w:rPr>
          <w:rFonts w:ascii="Times New Roman" w:eastAsia="Times New Roman" w:hAnsi="Times New Roman" w:cs="Times New Roman"/>
          <w:sz w:val="24"/>
          <w:szCs w:val="24"/>
          <w:lang w:eastAsia="ru-RU"/>
        </w:rPr>
        <w:t>космоснимке</w:t>
      </w:r>
      <w:proofErr w:type="spellEnd"/>
      <w:r w:rsidRPr="001F2DDE">
        <w:rPr>
          <w:rFonts w:ascii="Times New Roman" w:eastAsia="Times New Roman" w:hAnsi="Times New Roman" w:cs="Times New Roman"/>
          <w:sz w:val="24"/>
          <w:szCs w:val="24"/>
          <w:lang w:eastAsia="ru-RU"/>
        </w:rPr>
        <w:t xml:space="preserve">, потребуется </w:t>
      </w:r>
      <w:r w:rsidRPr="001F2DDE">
        <w:rPr>
          <w:rFonts w:ascii="Times New Roman" w:eastAsia="Times New Roman" w:hAnsi="Times New Roman" w:cs="Times New Roman"/>
          <w:sz w:val="24"/>
          <w:szCs w:val="24"/>
          <w:lang w:eastAsia="ru-RU"/>
        </w:rPr>
        <w:lastRenderedPageBreak/>
        <w:t>заранее согласовать с землепользователями возможность выполнения геофизических исследований.</w:t>
      </w:r>
    </w:p>
    <w:p w14:paraId="50F2D732"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Горные работы (канавы) на площади в целом не предусматриваются.</w:t>
      </w:r>
    </w:p>
    <w:p w14:paraId="0F3681F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Предположительные сроки начала реализации намечаемой деятельности и ее завершения (включая строительство, эксплуатацию, и </w:t>
      </w:r>
      <w:proofErr w:type="spellStart"/>
      <w:r w:rsidRPr="001F2DDE">
        <w:rPr>
          <w:rFonts w:ascii="Times New Roman" w:eastAsia="Times New Roman" w:hAnsi="Times New Roman" w:cs="Times New Roman"/>
          <w:sz w:val="24"/>
          <w:szCs w:val="24"/>
          <w:lang w:eastAsia="ru-RU"/>
        </w:rPr>
        <w:t>постутилизацию</w:t>
      </w:r>
      <w:proofErr w:type="spellEnd"/>
      <w:r w:rsidRPr="001F2DDE">
        <w:rPr>
          <w:rFonts w:ascii="Times New Roman" w:eastAsia="Times New Roman" w:hAnsi="Times New Roman" w:cs="Times New Roman"/>
          <w:sz w:val="24"/>
          <w:szCs w:val="24"/>
          <w:lang w:eastAsia="ru-RU"/>
        </w:rPr>
        <w:t xml:space="preserve"> объекта)</w:t>
      </w:r>
    </w:p>
    <w:p w14:paraId="3925A52C"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Начало работ: III квартал 2026 года.</w:t>
      </w:r>
    </w:p>
    <w:p w14:paraId="743E4FC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Окончание работ: II-III квартал 2027 года.</w:t>
      </w:r>
    </w:p>
    <w:p w14:paraId="1587EB2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Срок действия Лицензии до 2029 года.</w:t>
      </w:r>
    </w:p>
    <w:p w14:paraId="1A55DB5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2DDE">
        <w:rPr>
          <w:rFonts w:ascii="Times New Roman" w:eastAsia="Times New Roman" w:hAnsi="Times New Roman" w:cs="Times New Roman"/>
          <w:bCs/>
          <w:sz w:val="24"/>
          <w:szCs w:val="24"/>
          <w:lang w:eastAsia="ru-RU"/>
        </w:rPr>
        <w:t>Поисково-разведочные работы проектируется выполнить комплексом методов, включающим геолого-геохимические, буровые и геофизические работы.</w:t>
      </w:r>
    </w:p>
    <w:p w14:paraId="6ACB6E3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2DDE">
        <w:rPr>
          <w:rFonts w:ascii="Times New Roman" w:eastAsia="Times New Roman" w:hAnsi="Times New Roman" w:cs="Times New Roman"/>
          <w:sz w:val="24"/>
          <w:szCs w:val="24"/>
          <w:lang w:eastAsia="ru-RU"/>
        </w:rPr>
        <w:t>Буровые работы предусматриваются провести после получения результатов геологических маршрутов, геофизических работ.</w:t>
      </w:r>
    </w:p>
    <w:p w14:paraId="1950323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F2DDE">
        <w:rPr>
          <w:rFonts w:ascii="Times New Roman" w:eastAsia="Times New Roman" w:hAnsi="Times New Roman" w:cs="Times New Roman"/>
          <w:sz w:val="24"/>
          <w:szCs w:val="24"/>
          <w:lang w:eastAsia="ru-RU"/>
        </w:rPr>
        <w:t xml:space="preserve">Скважины будут пробурены для прослеживания и </w:t>
      </w:r>
      <w:proofErr w:type="spellStart"/>
      <w:r w:rsidRPr="001F2DDE">
        <w:rPr>
          <w:rFonts w:ascii="Times New Roman" w:eastAsia="Times New Roman" w:hAnsi="Times New Roman" w:cs="Times New Roman"/>
          <w:sz w:val="24"/>
          <w:szCs w:val="24"/>
          <w:lang w:eastAsia="ru-RU"/>
        </w:rPr>
        <w:t>подсечения</w:t>
      </w:r>
      <w:proofErr w:type="spellEnd"/>
      <w:r w:rsidRPr="001F2DDE">
        <w:rPr>
          <w:rFonts w:ascii="Times New Roman" w:eastAsia="Times New Roman" w:hAnsi="Times New Roman" w:cs="Times New Roman"/>
          <w:sz w:val="24"/>
          <w:szCs w:val="24"/>
          <w:lang w:eastAsia="ru-RU"/>
        </w:rPr>
        <w:t xml:space="preserve"> выделенных с поверхности рудных тел по падению.</w:t>
      </w:r>
    </w:p>
    <w:p w14:paraId="34A4042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На изучаемых рудопроявлениях, как правило, рудные зоны представлены гидротермально изменёнными породами, зонами дробления и трещиноватости. Поэтому, к буровому керну предъявляются высокие требования, а именно: по рейсовый выход керна не должен быть ниже 90% для вмещающих пород и не ниже 96% для рудных зон.</w:t>
      </w:r>
    </w:p>
    <w:p w14:paraId="1341577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 связи с этим бурение колонковых скважин будет проводиться диаметром 96,1 мм (НQ) с отбором керна, с применением канадских буровых снарядов фирмы «</w:t>
      </w:r>
      <w:proofErr w:type="spellStart"/>
      <w:r w:rsidRPr="001F2DDE">
        <w:rPr>
          <w:rFonts w:ascii="Times New Roman" w:eastAsia="Times New Roman" w:hAnsi="Times New Roman" w:cs="Times New Roman"/>
          <w:sz w:val="24"/>
          <w:szCs w:val="24"/>
          <w:lang w:eastAsia="ru-RU"/>
        </w:rPr>
        <w:t>Boart</w:t>
      </w:r>
      <w:proofErr w:type="spellEnd"/>
      <w:r w:rsidRPr="001F2DDE">
        <w:rPr>
          <w:rFonts w:ascii="Times New Roman" w:eastAsia="Times New Roman" w:hAnsi="Times New Roman" w:cs="Times New Roman"/>
          <w:sz w:val="24"/>
          <w:szCs w:val="24"/>
          <w:lang w:eastAsia="ru-RU"/>
        </w:rPr>
        <w:t xml:space="preserve"> </w:t>
      </w:r>
      <w:proofErr w:type="spellStart"/>
      <w:r w:rsidRPr="001F2DDE">
        <w:rPr>
          <w:rFonts w:ascii="Times New Roman" w:eastAsia="Times New Roman" w:hAnsi="Times New Roman" w:cs="Times New Roman"/>
          <w:sz w:val="24"/>
          <w:szCs w:val="24"/>
          <w:lang w:eastAsia="ru-RU"/>
        </w:rPr>
        <w:t>Longyear</w:t>
      </w:r>
      <w:proofErr w:type="spellEnd"/>
      <w:r w:rsidRPr="001F2DDE">
        <w:rPr>
          <w:rFonts w:ascii="Times New Roman" w:eastAsia="Times New Roman" w:hAnsi="Times New Roman" w:cs="Times New Roman"/>
          <w:sz w:val="24"/>
          <w:szCs w:val="24"/>
          <w:lang w:eastAsia="ru-RU"/>
        </w:rPr>
        <w:t>».</w:t>
      </w:r>
    </w:p>
    <w:p w14:paraId="4CC63D2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Начальный диаметр всех скважин 112 мм, по рыхлым отложениям. Обсадка будет производиться для перекрытия неустойчивых и выветрелых пород.</w:t>
      </w:r>
    </w:p>
    <w:p w14:paraId="6C2442A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Далее, до проектной глубины, бурение осуществляется диаметром (НQ) 96,1 мм (диаметр керна 63,5 мм). По коренным породам скважины проходятся с полным отбором керна.</w:t>
      </w:r>
    </w:p>
    <w:p w14:paraId="461ED45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Промывка скважин при бурении под обсадную колонну будет производиться глинистым раствором, приготавливаемым непосредственно на буровых при помощи глиномешалок с электроприводом. В дальнейшем промывка будет осуществляться полимерной промывочной жидкостью специальной рецептуры, которая обеспечивает смазочный эффект и возможность применения скоростных режимов бурения, а также исключает прихваты бурового снаряда при его оставлении на забое.</w:t>
      </w:r>
    </w:p>
    <w:p w14:paraId="27C40FC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К сложным условиям отбора керна отнесен объем бурения по рудным и околорудным зонам. Ввиду того, что отбор керна предусмотрен по всему интервалу бурения, предлагается:</w:t>
      </w:r>
    </w:p>
    <w:p w14:paraId="279F064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w:t>
      </w:r>
      <w:r w:rsidRPr="001F2DDE">
        <w:rPr>
          <w:rFonts w:ascii="Times New Roman" w:eastAsia="Times New Roman" w:hAnsi="Times New Roman" w:cs="Times New Roman"/>
          <w:sz w:val="24"/>
          <w:szCs w:val="24"/>
          <w:lang w:eastAsia="ru-RU"/>
        </w:rPr>
        <w:tab/>
        <w:t>Применение бурового снаряда НQ фирмы “</w:t>
      </w:r>
      <w:proofErr w:type="spellStart"/>
      <w:r w:rsidRPr="001F2DDE">
        <w:rPr>
          <w:rFonts w:ascii="Times New Roman" w:eastAsia="Times New Roman" w:hAnsi="Times New Roman" w:cs="Times New Roman"/>
          <w:sz w:val="24"/>
          <w:szCs w:val="24"/>
          <w:lang w:eastAsia="ru-RU"/>
        </w:rPr>
        <w:t>Boart</w:t>
      </w:r>
      <w:proofErr w:type="spellEnd"/>
      <w:r w:rsidRPr="001F2DDE">
        <w:rPr>
          <w:rFonts w:ascii="Times New Roman" w:eastAsia="Times New Roman" w:hAnsi="Times New Roman" w:cs="Times New Roman"/>
          <w:sz w:val="24"/>
          <w:szCs w:val="24"/>
          <w:lang w:eastAsia="ru-RU"/>
        </w:rPr>
        <w:t xml:space="preserve"> </w:t>
      </w:r>
      <w:proofErr w:type="spellStart"/>
      <w:r w:rsidRPr="001F2DDE">
        <w:rPr>
          <w:rFonts w:ascii="Times New Roman" w:eastAsia="Times New Roman" w:hAnsi="Times New Roman" w:cs="Times New Roman"/>
          <w:sz w:val="24"/>
          <w:szCs w:val="24"/>
          <w:lang w:eastAsia="ru-RU"/>
        </w:rPr>
        <w:t>Longyear</w:t>
      </w:r>
      <w:proofErr w:type="spellEnd"/>
      <w:r w:rsidRPr="001F2DDE">
        <w:rPr>
          <w:rFonts w:ascii="Times New Roman" w:eastAsia="Times New Roman" w:hAnsi="Times New Roman" w:cs="Times New Roman"/>
          <w:sz w:val="24"/>
          <w:szCs w:val="24"/>
          <w:lang w:eastAsia="ru-RU"/>
        </w:rPr>
        <w:t>”.</w:t>
      </w:r>
    </w:p>
    <w:p w14:paraId="1AC0FE0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2.</w:t>
      </w:r>
      <w:r w:rsidRPr="001F2DDE">
        <w:rPr>
          <w:rFonts w:ascii="Times New Roman" w:eastAsia="Times New Roman" w:hAnsi="Times New Roman" w:cs="Times New Roman"/>
          <w:sz w:val="24"/>
          <w:szCs w:val="24"/>
          <w:lang w:eastAsia="ru-RU"/>
        </w:rPr>
        <w:tab/>
        <w:t>Применение полимерных растворов специальной рецептуры.</w:t>
      </w:r>
    </w:p>
    <w:p w14:paraId="78DF294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3.</w:t>
      </w:r>
      <w:r w:rsidRPr="001F2DDE">
        <w:rPr>
          <w:rFonts w:ascii="Times New Roman" w:eastAsia="Times New Roman" w:hAnsi="Times New Roman" w:cs="Times New Roman"/>
          <w:sz w:val="24"/>
          <w:szCs w:val="24"/>
          <w:lang w:eastAsia="ru-RU"/>
        </w:rPr>
        <w:tab/>
        <w:t>В зонах интенсивной трещиноватости - ограничение длины рейса до 0,5 м, с уменьшением до минимума расхода промывочной жидкости и оборотов вращения снаряда.</w:t>
      </w:r>
    </w:p>
    <w:p w14:paraId="243EE8C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Все скважины будут задаваться по получению результатов изучения поверхности и жесткой топографической привязки выработок.</w:t>
      </w:r>
    </w:p>
    <w:p w14:paraId="1C75C4E2"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После проведения химико-аналитических работ по пяти поисковым скважинам предусматривается оценочное бурения с целью создания необходимой сети для блокировки рудных тел и подсчета запасов.</w:t>
      </w:r>
    </w:p>
    <w:p w14:paraId="6D0EE5B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Всего по лицензионной площади планируется пробурить 10 скважин объемом 1000 </w:t>
      </w:r>
      <w:proofErr w:type="spellStart"/>
      <w:r w:rsidRPr="001F2DDE">
        <w:rPr>
          <w:rFonts w:ascii="Times New Roman" w:eastAsia="Times New Roman" w:hAnsi="Times New Roman" w:cs="Times New Roman"/>
          <w:sz w:val="24"/>
          <w:szCs w:val="24"/>
          <w:lang w:eastAsia="ru-RU"/>
        </w:rPr>
        <w:t>п.м</w:t>
      </w:r>
      <w:proofErr w:type="spellEnd"/>
      <w:r w:rsidRPr="001F2DDE">
        <w:rPr>
          <w:rFonts w:ascii="Times New Roman" w:eastAsia="Times New Roman" w:hAnsi="Times New Roman" w:cs="Times New Roman"/>
          <w:sz w:val="24"/>
          <w:szCs w:val="24"/>
          <w:lang w:eastAsia="ru-RU"/>
        </w:rPr>
        <w:t>., глубина скважин 100 м.</w:t>
      </w:r>
    </w:p>
    <w:p w14:paraId="6F8FB8F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Во всех скважинах предусматривается проведение замеров уровня грунтовых вод.</w:t>
      </w:r>
    </w:p>
    <w:p w14:paraId="77B7653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Задаваться скважины будут после предварительной инструментальной привязки и сверки точек заложения с натурой.</w:t>
      </w:r>
    </w:p>
    <w:p w14:paraId="51B3FE6C"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Буровые работы будут сопровождаться геологической документацией керна скважин, отбором проб на различные виды исследований, геофизическими (каротажными) работами, химико-аналитическими, инженерно-геологическими и камеральными работами.</w:t>
      </w:r>
    </w:p>
    <w:p w14:paraId="01345BA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По промежуточным результатам работ будет проведена оперативная корректировка мест заложения проектных скважин.</w:t>
      </w:r>
    </w:p>
    <w:p w14:paraId="50AD47D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Сопутствующие разведочному бурению работы</w:t>
      </w:r>
    </w:p>
    <w:p w14:paraId="22AA276D"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1.</w:t>
      </w:r>
      <w:r w:rsidRPr="001F2DDE">
        <w:rPr>
          <w:rFonts w:ascii="Times New Roman" w:eastAsia="Times New Roman" w:hAnsi="Times New Roman" w:cs="Times New Roman"/>
          <w:sz w:val="24"/>
          <w:szCs w:val="24"/>
          <w:lang w:eastAsia="ru-RU"/>
        </w:rPr>
        <w:tab/>
        <w:t>Крепление скважины.</w:t>
      </w:r>
    </w:p>
    <w:p w14:paraId="74B74C7F"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lastRenderedPageBreak/>
        <w:t xml:space="preserve">С целью перекрытия верхнего интервала скважины, сложенного рыхлыми осадочными горными породами до входа в плотные коренные породы, проектом предусматривается крепление скважин обсадными трубами. Перед обсадкой скважины будут промываться. Крепление будет производиться обсадной колонной диаметром 108 мм, по 5 м на скважине глубиной до 100 м -108 </w:t>
      </w:r>
      <w:proofErr w:type="spellStart"/>
      <w:r w:rsidRPr="001F2DDE">
        <w:rPr>
          <w:rFonts w:ascii="Times New Roman" w:eastAsia="Times New Roman" w:hAnsi="Times New Roman" w:cs="Times New Roman"/>
          <w:sz w:val="24"/>
          <w:szCs w:val="24"/>
          <w:lang w:eastAsia="ru-RU"/>
        </w:rPr>
        <w:t>скв</w:t>
      </w:r>
      <w:proofErr w:type="spellEnd"/>
      <w:r w:rsidRPr="001F2DDE">
        <w:rPr>
          <w:rFonts w:ascii="Times New Roman" w:eastAsia="Times New Roman" w:hAnsi="Times New Roman" w:cs="Times New Roman"/>
          <w:sz w:val="24"/>
          <w:szCs w:val="24"/>
          <w:lang w:eastAsia="ru-RU"/>
        </w:rPr>
        <w:t xml:space="preserve"> х 5=540 </w:t>
      </w:r>
      <w:proofErr w:type="spellStart"/>
      <w:r w:rsidRPr="001F2DDE">
        <w:rPr>
          <w:rFonts w:ascii="Times New Roman" w:eastAsia="Times New Roman" w:hAnsi="Times New Roman" w:cs="Times New Roman"/>
          <w:sz w:val="24"/>
          <w:szCs w:val="24"/>
          <w:lang w:eastAsia="ru-RU"/>
        </w:rPr>
        <w:t>п.м</w:t>
      </w:r>
      <w:proofErr w:type="spellEnd"/>
      <w:r w:rsidRPr="001F2DDE">
        <w:rPr>
          <w:rFonts w:ascii="Times New Roman" w:eastAsia="Times New Roman" w:hAnsi="Times New Roman" w:cs="Times New Roman"/>
          <w:sz w:val="24"/>
          <w:szCs w:val="24"/>
          <w:lang w:eastAsia="ru-RU"/>
        </w:rPr>
        <w:t>.</w:t>
      </w:r>
    </w:p>
    <w:p w14:paraId="36FEA46A"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При бурении по зонам трещиноватости и дробления, а также по зонам тектонически ослабленных пород, отмечается частичное или полное поглощение промывочной жидкости, влекущее за собой геологические осложнения.</w:t>
      </w:r>
    </w:p>
    <w:p w14:paraId="61F64F25"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2.</w:t>
      </w:r>
      <w:r w:rsidRPr="001F2DDE">
        <w:rPr>
          <w:rFonts w:ascii="Times New Roman" w:eastAsia="Times New Roman" w:hAnsi="Times New Roman" w:cs="Times New Roman"/>
          <w:sz w:val="24"/>
          <w:szCs w:val="24"/>
          <w:lang w:eastAsia="ru-RU"/>
        </w:rPr>
        <w:tab/>
        <w:t>Ликвидационный тампонаж.</w:t>
      </w:r>
    </w:p>
    <w:p w14:paraId="41473A1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По окончании бурения скважины предусматривается ликвидационный тампонаж заливкой глинистым раствором до уровня башмака обсадных труб.</w:t>
      </w:r>
    </w:p>
    <w:p w14:paraId="648BB98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Всего подлежит закачке глинистым раствором – 5000 м3.</w:t>
      </w:r>
    </w:p>
    <w:p w14:paraId="5F58521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Объем ликвидационных работ:</w:t>
      </w:r>
    </w:p>
    <w:p w14:paraId="5A52407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1. Бурение скважин (буровые площадки) – 108 </w:t>
      </w:r>
      <w:proofErr w:type="spellStart"/>
      <w:r w:rsidRPr="001F2DDE">
        <w:rPr>
          <w:rFonts w:ascii="Times New Roman" w:eastAsia="Times New Roman" w:hAnsi="Times New Roman" w:cs="Times New Roman"/>
          <w:sz w:val="24"/>
          <w:szCs w:val="24"/>
          <w:lang w:eastAsia="ru-RU"/>
        </w:rPr>
        <w:t>скв</w:t>
      </w:r>
      <w:proofErr w:type="spellEnd"/>
      <w:r w:rsidRPr="001F2DDE">
        <w:rPr>
          <w:rFonts w:ascii="Times New Roman" w:eastAsia="Times New Roman" w:hAnsi="Times New Roman" w:cs="Times New Roman"/>
          <w:sz w:val="24"/>
          <w:szCs w:val="24"/>
          <w:lang w:eastAsia="ru-RU"/>
        </w:rPr>
        <w:t>. х 25 м3 = 2700 м3.</w:t>
      </w:r>
    </w:p>
    <w:p w14:paraId="207F84E6"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2. Отстойники под буровые – 200 x 1 м3=200 м3</w:t>
      </w:r>
    </w:p>
    <w:p w14:paraId="571A2E77"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Всего объем нарушенных земель составит 5200 м3.</w:t>
      </w:r>
    </w:p>
    <w:p w14:paraId="22756CF0"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Рекультивация будет производиться бульдозером ShantuiSD-20</w:t>
      </w:r>
    </w:p>
    <w:p w14:paraId="0DE107A3"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Геологической документацией будет охвачено всего 5400 </w:t>
      </w:r>
      <w:proofErr w:type="spellStart"/>
      <w:r w:rsidRPr="001F2DDE">
        <w:rPr>
          <w:rFonts w:ascii="Times New Roman" w:eastAsia="Times New Roman" w:hAnsi="Times New Roman" w:cs="Times New Roman"/>
          <w:sz w:val="24"/>
          <w:szCs w:val="24"/>
          <w:lang w:eastAsia="ru-RU"/>
        </w:rPr>
        <w:t>п.м</w:t>
      </w:r>
      <w:proofErr w:type="spellEnd"/>
      <w:r w:rsidRPr="001F2DDE">
        <w:rPr>
          <w:rFonts w:ascii="Times New Roman" w:eastAsia="Times New Roman" w:hAnsi="Times New Roman" w:cs="Times New Roman"/>
          <w:sz w:val="24"/>
          <w:szCs w:val="24"/>
          <w:lang w:eastAsia="ru-RU"/>
        </w:rPr>
        <w:t xml:space="preserve">. Также предусматривается фотодокументация керна, с объемом работ 5400 </w:t>
      </w:r>
      <w:proofErr w:type="spellStart"/>
      <w:r w:rsidRPr="001F2DDE">
        <w:rPr>
          <w:rFonts w:ascii="Times New Roman" w:eastAsia="Times New Roman" w:hAnsi="Times New Roman" w:cs="Times New Roman"/>
          <w:sz w:val="24"/>
          <w:szCs w:val="24"/>
          <w:lang w:eastAsia="ru-RU"/>
        </w:rPr>
        <w:t>п.м</w:t>
      </w:r>
      <w:proofErr w:type="spellEnd"/>
      <w:r w:rsidRPr="001F2DDE">
        <w:rPr>
          <w:rFonts w:ascii="Times New Roman" w:eastAsia="Times New Roman" w:hAnsi="Times New Roman" w:cs="Times New Roman"/>
          <w:sz w:val="24"/>
          <w:szCs w:val="24"/>
          <w:lang w:eastAsia="ru-RU"/>
        </w:rPr>
        <w:t>.</w:t>
      </w:r>
    </w:p>
    <w:p w14:paraId="0CEEA08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При описании керна заполняется полевой журнал геологической документации. Описание горных пород в журнале геологической документации ведется по мере углубления скважины послойно сверху вниз. Соответственно все слои (пласты) и разновидности пород для неслоистых образований последовательно нумеруются сверху вниз.</w:t>
      </w:r>
    </w:p>
    <w:p w14:paraId="39912A3E"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4) Водоснабжение. </w:t>
      </w:r>
    </w:p>
    <w:p w14:paraId="110E6624"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Источник водоснабжения: питьевая вода будет привозиться из магазинов  </w:t>
      </w:r>
      <w:proofErr w:type="spellStart"/>
      <w:r w:rsidRPr="001F2DDE">
        <w:rPr>
          <w:rFonts w:ascii="Times New Roman" w:eastAsia="Times New Roman" w:hAnsi="Times New Roman" w:cs="Times New Roman"/>
          <w:sz w:val="24"/>
          <w:szCs w:val="24"/>
          <w:lang w:eastAsia="ru-RU"/>
        </w:rPr>
        <w:t>с.Нуркен</w:t>
      </w:r>
      <w:proofErr w:type="spellEnd"/>
      <w:r w:rsidRPr="001F2DDE">
        <w:rPr>
          <w:rFonts w:ascii="Times New Roman" w:eastAsia="Times New Roman" w:hAnsi="Times New Roman" w:cs="Times New Roman"/>
          <w:sz w:val="24"/>
          <w:szCs w:val="24"/>
          <w:lang w:eastAsia="ru-RU"/>
        </w:rPr>
        <w:t xml:space="preserve"> (10 км) по мере необходимости. </w:t>
      </w:r>
      <w:proofErr w:type="gramStart"/>
      <w:r w:rsidRPr="001F2DDE">
        <w:rPr>
          <w:rFonts w:ascii="Times New Roman" w:eastAsia="Times New Roman" w:hAnsi="Times New Roman" w:cs="Times New Roman"/>
          <w:sz w:val="24"/>
          <w:szCs w:val="24"/>
          <w:lang w:eastAsia="ru-RU"/>
        </w:rPr>
        <w:t>Питьевая вода</w:t>
      </w:r>
      <w:proofErr w:type="gramEnd"/>
      <w:r w:rsidRPr="001F2DDE">
        <w:rPr>
          <w:rFonts w:ascii="Times New Roman" w:eastAsia="Times New Roman" w:hAnsi="Times New Roman" w:cs="Times New Roman"/>
          <w:sz w:val="24"/>
          <w:szCs w:val="24"/>
          <w:lang w:eastAsia="ru-RU"/>
        </w:rPr>
        <w:t xml:space="preserve"> бутилированная 5 л или 25 л на рабочие места (участок разведки) доставляется автомашиной. Качество питьевой воды должно соответствовать СП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от 20 февраля 2023 года №26. Объем потребления питьевой воды – 250 м3/год.</w:t>
      </w:r>
    </w:p>
    <w:p w14:paraId="70712FD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Источник технической воды – привозная не питьевого назначения из централизованных сетей ближайших населенных пунктов. Вода будет использоваться для орошения (пылеподавление) буровой площадки и дорог. Противопожарный запас воды заливается в резервуар объемом 5 м3 и используется только по назначению. Расход воды на пожаротушение составит 10 л/сек. </w:t>
      </w:r>
    </w:p>
    <w:p w14:paraId="4145573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Планом разведки предусмотрено размещение на промплощадке бытового вагончика, где будут переодеваться рабочие. На промплощадке будет установлен БИО туалет, который представляет собой стандартное двухсекционное сооружение. Дезинфекция БИО туалета будет периодически производиться хлорной известью, вывоз стоков будет производиться ассенизационной машиной, заказываемой по договору с коммунальным предприятием. </w:t>
      </w:r>
      <w:proofErr w:type="gramStart"/>
      <w:r w:rsidRPr="001F2DDE">
        <w:rPr>
          <w:rFonts w:ascii="Times New Roman" w:eastAsia="Times New Roman" w:hAnsi="Times New Roman" w:cs="Times New Roman"/>
          <w:sz w:val="24"/>
          <w:szCs w:val="24"/>
          <w:lang w:eastAsia="ru-RU"/>
        </w:rPr>
        <w:t>Согласно ПР</w:t>
      </w:r>
      <w:proofErr w:type="gramEnd"/>
      <w:r w:rsidRPr="001F2DDE">
        <w:rPr>
          <w:rFonts w:ascii="Times New Roman" w:eastAsia="Times New Roman" w:hAnsi="Times New Roman" w:cs="Times New Roman"/>
          <w:sz w:val="24"/>
          <w:szCs w:val="24"/>
          <w:lang w:eastAsia="ru-RU"/>
        </w:rPr>
        <w:t xml:space="preserve"> предполагаемый объем сбросов составит 0,05 м3.6)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1C2FF2F6"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Атмосфера. Воздействие на атмосферный воздух предусматривается в 2026-2027 </w:t>
      </w:r>
      <w:proofErr w:type="spellStart"/>
      <w:r w:rsidRPr="001F2DDE">
        <w:rPr>
          <w:rFonts w:ascii="Times New Roman" w:eastAsia="Times New Roman" w:hAnsi="Times New Roman" w:cs="Times New Roman"/>
          <w:sz w:val="24"/>
          <w:szCs w:val="24"/>
          <w:lang w:eastAsia="ru-RU"/>
        </w:rPr>
        <w:t>г.г</w:t>
      </w:r>
      <w:proofErr w:type="spellEnd"/>
      <w:r w:rsidRPr="001F2DDE">
        <w:rPr>
          <w:rFonts w:ascii="Times New Roman" w:eastAsia="Times New Roman" w:hAnsi="Times New Roman" w:cs="Times New Roman"/>
          <w:sz w:val="24"/>
          <w:szCs w:val="24"/>
          <w:lang w:eastAsia="ru-RU"/>
        </w:rPr>
        <w:t xml:space="preserve">. </w:t>
      </w:r>
      <w:bookmarkStart w:id="3" w:name="_Hlk122337222"/>
    </w:p>
    <w:bookmarkEnd w:id="3"/>
    <w:p w14:paraId="7688854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На период геологоразведочных работ в 2026-2027 годах объект представлен одной производственной площадкой, с 1-м неорганизованным источником выбросов в атмосферу. </w:t>
      </w:r>
    </w:p>
    <w:p w14:paraId="6E6D1029"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 xml:space="preserve">В выбросах в атмосферу содержатся 11 загрязняющих веществ: пыль неорганическая  70-20% двуокиси кремния,  азота диоксид, азота оксид, углерод (сажа), сера диоксид, углерод оксид, керосин, формальдегид, </w:t>
      </w:r>
      <w:proofErr w:type="spellStart"/>
      <w:r w:rsidRPr="001F2DDE">
        <w:rPr>
          <w:rFonts w:ascii="Times New Roman" w:eastAsia="Times New Roman" w:hAnsi="Times New Roman" w:cs="Times New Roman"/>
          <w:sz w:val="24"/>
          <w:szCs w:val="24"/>
          <w:lang w:eastAsia="ru-RU"/>
        </w:rPr>
        <w:t>бенз</w:t>
      </w:r>
      <w:proofErr w:type="spellEnd"/>
      <w:r w:rsidRPr="001F2DDE">
        <w:rPr>
          <w:rFonts w:ascii="Times New Roman" w:eastAsia="Times New Roman" w:hAnsi="Times New Roman" w:cs="Times New Roman"/>
          <w:sz w:val="24"/>
          <w:szCs w:val="24"/>
          <w:lang w:eastAsia="ru-RU"/>
        </w:rPr>
        <w:t>/а/пирен, сероводород, углеводороды предельные С12-С19.</w:t>
      </w:r>
    </w:p>
    <w:p w14:paraId="6911F75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Эффектом суммации обладает 3 группы веществ: 30 (0330+0333): сера диоксид + сероводород; азота диоксид + сера диоксид (s_31 0301+0330); 39 (0330+1325): сероводород + формальдегид.</w:t>
      </w:r>
    </w:p>
    <w:p w14:paraId="714ACDF2"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lastRenderedPageBreak/>
        <w:t>Выбросов от органических соединений не образуется.</w:t>
      </w:r>
    </w:p>
    <w:p w14:paraId="5DCBBB18"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Валовый выброс загрязняющих веществ на 2026-2027 год – 1,741771 т/год, выбросы от автотранспорта и техники составят 0,12915 т/год.</w:t>
      </w:r>
    </w:p>
    <w:p w14:paraId="5E8D7816" w14:textId="77777777" w:rsidR="001F2DDE" w:rsidRDefault="001F2DDE" w:rsidP="001F2DDE">
      <w:pPr>
        <w:autoSpaceDE w:val="0"/>
        <w:autoSpaceDN w:val="0"/>
        <w:adjustRightInd w:val="0"/>
        <w:spacing w:after="0" w:line="240" w:lineRule="auto"/>
        <w:ind w:firstLine="567"/>
        <w:jc w:val="both"/>
        <w:rPr>
          <w:rFonts w:ascii="Times New Roman" w:eastAsia="Calibri" w:hAnsi="Times New Roman" w:cs="Times New Roman"/>
          <w:sz w:val="24"/>
          <w:szCs w:val="24"/>
        </w:rPr>
      </w:pPr>
      <w:r w:rsidRPr="001F2DDE">
        <w:rPr>
          <w:rFonts w:ascii="Times New Roman" w:eastAsia="Times New Roman" w:hAnsi="Times New Roman" w:cs="Times New Roman"/>
          <w:sz w:val="24"/>
          <w:szCs w:val="24"/>
          <w:lang w:eastAsia="ru-RU"/>
        </w:rPr>
        <w:t xml:space="preserve">Отходы производства и потребления. Любая производственная деятельность человека сопровождается образованием отходов. При проведении работ образуются следующие виды отходов: твердые-бытовые отходы. Количество образованных </w:t>
      </w:r>
      <w:proofErr w:type="gramStart"/>
      <w:r w:rsidRPr="001F2DDE">
        <w:rPr>
          <w:rFonts w:ascii="Times New Roman" w:eastAsia="Times New Roman" w:hAnsi="Times New Roman" w:cs="Times New Roman"/>
          <w:sz w:val="24"/>
          <w:szCs w:val="24"/>
          <w:lang w:eastAsia="ru-RU"/>
        </w:rPr>
        <w:t>отходов  составит</w:t>
      </w:r>
      <w:proofErr w:type="gramEnd"/>
      <w:r w:rsidRPr="001F2DDE">
        <w:rPr>
          <w:rFonts w:ascii="Times New Roman" w:eastAsia="Times New Roman" w:hAnsi="Times New Roman" w:cs="Times New Roman"/>
          <w:sz w:val="24"/>
          <w:szCs w:val="24"/>
          <w:lang w:eastAsia="ru-RU"/>
        </w:rPr>
        <w:t xml:space="preserve"> 0,75 тонн/год. </w:t>
      </w:r>
      <w:r w:rsidRPr="00943524">
        <w:rPr>
          <w:rFonts w:ascii="Times New Roman" w:eastAsia="Times New Roman" w:hAnsi="Times New Roman" w:cs="Times New Roman"/>
          <w:sz w:val="24"/>
          <w:szCs w:val="24"/>
          <w:lang w:eastAsia="ru-RU"/>
        </w:rPr>
        <w:t>Образование иных отходов производства не прогнозируется. В период разведочных работ не предусмотрено проведение капитального ремонта используемой техники, что исключает образование отходов отработанных материалов. Также будут отсутствовать ремонтные мастерские базы по обслуживанию техники, склады ГСМ, что исключает образование соответствующих видов отходов на территории участка.</w:t>
      </w:r>
    </w:p>
    <w:p w14:paraId="6BD55D0F" w14:textId="7444BA4F"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2DDE">
        <w:rPr>
          <w:rFonts w:ascii="Times New Roman" w:eastAsia="Times New Roman" w:hAnsi="Times New Roman" w:cs="Times New Roman"/>
          <w:sz w:val="24"/>
          <w:szCs w:val="24"/>
          <w:lang w:eastAsia="ru-RU"/>
        </w:rPr>
        <w:t>Проектом не предусматривается захоронение отходов.</w:t>
      </w:r>
    </w:p>
    <w:p w14:paraId="73600461" w14:textId="77777777" w:rsidR="001F2DDE" w:rsidRPr="001F2DDE" w:rsidRDefault="001F2DDE" w:rsidP="001F2DD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987788C" w14:textId="77777777" w:rsidR="001F2DDE" w:rsidRDefault="001F2DDE" w:rsidP="009435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FBCE4C9" w14:textId="77777777" w:rsidR="001F2DDE" w:rsidRDefault="001F2DDE" w:rsidP="0094352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sectPr w:rsidR="001F2DDE" w:rsidSect="0000407A">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A4B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B"/>
    <w:name w:val="WW8Num86"/>
    <w:lvl w:ilvl="0">
      <w:start w:val="1"/>
      <w:numFmt w:val="bullet"/>
      <w:suff w:val="nothing"/>
      <w:lvlText w:val=""/>
      <w:lvlJc w:val="left"/>
      <w:pPr>
        <w:ind w:left="1160" w:hanging="360"/>
      </w:pPr>
      <w:rPr>
        <w:rFonts w:ascii="Symbol" w:hAnsi="Symbol"/>
      </w:rPr>
    </w:lvl>
    <w:lvl w:ilvl="1">
      <w:start w:val="1"/>
      <w:numFmt w:val="bullet"/>
      <w:suff w:val="nothing"/>
      <w:lvlText w:val="o"/>
      <w:lvlJc w:val="left"/>
      <w:pPr>
        <w:ind w:left="1880" w:hanging="360"/>
      </w:pPr>
      <w:rPr>
        <w:rFonts w:ascii="Courier New" w:hAnsi="Courier New"/>
      </w:rPr>
    </w:lvl>
    <w:lvl w:ilvl="2">
      <w:start w:val="1"/>
      <w:numFmt w:val="bullet"/>
      <w:suff w:val="nothing"/>
      <w:lvlText w:val=""/>
      <w:lvlJc w:val="left"/>
      <w:pPr>
        <w:ind w:left="2600" w:hanging="360"/>
      </w:pPr>
      <w:rPr>
        <w:rFonts w:ascii="Wingdings" w:hAnsi="Wingdings"/>
      </w:rPr>
    </w:lvl>
    <w:lvl w:ilvl="3">
      <w:start w:val="1"/>
      <w:numFmt w:val="bullet"/>
      <w:suff w:val="nothing"/>
      <w:lvlText w:val=""/>
      <w:lvlJc w:val="left"/>
      <w:pPr>
        <w:ind w:left="3320" w:hanging="360"/>
      </w:pPr>
      <w:rPr>
        <w:rFonts w:ascii="Symbol" w:hAnsi="Symbol"/>
      </w:rPr>
    </w:lvl>
    <w:lvl w:ilvl="4">
      <w:start w:val="1"/>
      <w:numFmt w:val="bullet"/>
      <w:suff w:val="nothing"/>
      <w:lvlText w:val="o"/>
      <w:lvlJc w:val="left"/>
      <w:pPr>
        <w:ind w:left="4040" w:hanging="360"/>
      </w:pPr>
      <w:rPr>
        <w:rFonts w:ascii="Courier New" w:hAnsi="Courier New"/>
      </w:rPr>
    </w:lvl>
    <w:lvl w:ilvl="5">
      <w:start w:val="1"/>
      <w:numFmt w:val="bullet"/>
      <w:suff w:val="nothing"/>
      <w:lvlText w:val=""/>
      <w:lvlJc w:val="left"/>
      <w:pPr>
        <w:ind w:left="4760" w:hanging="360"/>
      </w:pPr>
      <w:rPr>
        <w:rFonts w:ascii="Wingdings" w:hAnsi="Wingdings"/>
      </w:rPr>
    </w:lvl>
    <w:lvl w:ilvl="6">
      <w:start w:val="1"/>
      <w:numFmt w:val="bullet"/>
      <w:suff w:val="nothing"/>
      <w:lvlText w:val=""/>
      <w:lvlJc w:val="left"/>
      <w:pPr>
        <w:ind w:left="5480" w:hanging="360"/>
      </w:pPr>
      <w:rPr>
        <w:rFonts w:ascii="Symbol" w:hAnsi="Symbol"/>
      </w:rPr>
    </w:lvl>
    <w:lvl w:ilvl="7">
      <w:start w:val="1"/>
      <w:numFmt w:val="bullet"/>
      <w:suff w:val="nothing"/>
      <w:lvlText w:val="o"/>
      <w:lvlJc w:val="left"/>
      <w:pPr>
        <w:ind w:left="6200" w:hanging="360"/>
      </w:pPr>
      <w:rPr>
        <w:rFonts w:ascii="Courier New" w:hAnsi="Courier New"/>
      </w:rPr>
    </w:lvl>
    <w:lvl w:ilvl="8">
      <w:start w:val="1"/>
      <w:numFmt w:val="bullet"/>
      <w:suff w:val="nothing"/>
      <w:lvlText w:val=""/>
      <w:lvlJc w:val="left"/>
      <w:pPr>
        <w:ind w:left="6920" w:hanging="360"/>
      </w:pPr>
      <w:rPr>
        <w:rFonts w:ascii="Wingdings" w:hAnsi="Wingdings"/>
      </w:rPr>
    </w:lvl>
  </w:abstractNum>
  <w:abstractNum w:abstractNumId="2" w15:restartNumberingAfterBreak="0">
    <w:nsid w:val="0000000C"/>
    <w:multiLevelType w:val="multilevel"/>
    <w:tmpl w:val="0000000C"/>
    <w:name w:val="WW8Num88"/>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15:restartNumberingAfterBreak="0">
    <w:nsid w:val="00000011"/>
    <w:multiLevelType w:val="multilevel"/>
    <w:tmpl w:val="00000011"/>
    <w:name w:val="WW8Num123"/>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4" w15:restartNumberingAfterBreak="0">
    <w:nsid w:val="00000014"/>
    <w:multiLevelType w:val="multilevel"/>
    <w:tmpl w:val="00000014"/>
    <w:name w:val="WW8Num142"/>
    <w:lvl w:ilvl="0">
      <w:start w:val="1"/>
      <w:numFmt w:val="bullet"/>
      <w:suff w:val="nothing"/>
      <w:lvlText w:val=""/>
      <w:lvlJc w:val="left"/>
      <w:pPr>
        <w:ind w:left="644" w:hanging="360"/>
      </w:pPr>
      <w:rPr>
        <w:rFonts w:ascii="Symbol" w:hAnsi="Symbol"/>
      </w:rPr>
    </w:lvl>
    <w:lvl w:ilvl="1">
      <w:start w:val="1"/>
      <w:numFmt w:val="decimal"/>
      <w:suff w:val="nothing"/>
      <w:lvlText w:val="%2."/>
      <w:lvlJc w:val="left"/>
      <w:pPr>
        <w:ind w:left="851" w:hanging="283"/>
      </w:pPr>
    </w:lvl>
    <w:lvl w:ilvl="2">
      <w:start w:val="1"/>
      <w:numFmt w:val="decimal"/>
      <w:suff w:val="nothing"/>
      <w:lvlText w:val="%3."/>
      <w:lvlJc w:val="left"/>
      <w:pPr>
        <w:ind w:left="1134" w:hanging="283"/>
      </w:pPr>
    </w:lvl>
    <w:lvl w:ilvl="3">
      <w:start w:val="1"/>
      <w:numFmt w:val="decimal"/>
      <w:suff w:val="nothing"/>
      <w:lvlText w:val="%4."/>
      <w:lvlJc w:val="left"/>
      <w:pPr>
        <w:ind w:left="1418" w:hanging="283"/>
      </w:pPr>
    </w:lvl>
    <w:lvl w:ilvl="4">
      <w:start w:val="1"/>
      <w:numFmt w:val="decimal"/>
      <w:suff w:val="nothing"/>
      <w:lvlText w:val="%5."/>
      <w:lvlJc w:val="left"/>
      <w:pPr>
        <w:ind w:left="1701" w:hanging="283"/>
      </w:pPr>
    </w:lvl>
    <w:lvl w:ilvl="5">
      <w:start w:val="1"/>
      <w:numFmt w:val="decimal"/>
      <w:suff w:val="nothing"/>
      <w:lvlText w:val="%6."/>
      <w:lvlJc w:val="left"/>
      <w:pPr>
        <w:ind w:left="1985" w:hanging="283"/>
      </w:pPr>
    </w:lvl>
    <w:lvl w:ilvl="6">
      <w:start w:val="1"/>
      <w:numFmt w:val="decimal"/>
      <w:suff w:val="nothing"/>
      <w:lvlText w:val="%7."/>
      <w:lvlJc w:val="left"/>
      <w:pPr>
        <w:ind w:left="2268" w:hanging="283"/>
      </w:pPr>
    </w:lvl>
    <w:lvl w:ilvl="7">
      <w:start w:val="1"/>
      <w:numFmt w:val="decimal"/>
      <w:suff w:val="nothing"/>
      <w:lvlText w:val="%8."/>
      <w:lvlJc w:val="left"/>
      <w:pPr>
        <w:ind w:left="2552" w:hanging="283"/>
      </w:pPr>
    </w:lvl>
    <w:lvl w:ilvl="8">
      <w:start w:val="1"/>
      <w:numFmt w:val="decimal"/>
      <w:suff w:val="nothing"/>
      <w:lvlText w:val="%9."/>
      <w:lvlJc w:val="left"/>
      <w:pPr>
        <w:ind w:left="2835" w:hanging="283"/>
      </w:pPr>
    </w:lvl>
  </w:abstractNum>
  <w:abstractNum w:abstractNumId="5" w15:restartNumberingAfterBreak="0">
    <w:nsid w:val="115D4FEE"/>
    <w:multiLevelType w:val="singleLevel"/>
    <w:tmpl w:val="BE2E919C"/>
    <w:lvl w:ilvl="0">
      <w:start w:val="1"/>
      <w:numFmt w:val="decimal"/>
      <w:pStyle w:val="4"/>
      <w:lvlText w:val="%1."/>
      <w:lvlJc w:val="left"/>
      <w:pPr>
        <w:tabs>
          <w:tab w:val="num" w:pos="454"/>
        </w:tabs>
        <w:ind w:left="454" w:hanging="341"/>
      </w:pPr>
      <w:rPr>
        <w:rFonts w:hint="default"/>
        <w:sz w:val="22"/>
        <w:szCs w:val="22"/>
      </w:rPr>
    </w:lvl>
  </w:abstractNum>
  <w:abstractNum w:abstractNumId="6" w15:restartNumberingAfterBreak="0">
    <w:nsid w:val="45B31A67"/>
    <w:multiLevelType w:val="hybridMultilevel"/>
    <w:tmpl w:val="66A64E90"/>
    <w:lvl w:ilvl="0" w:tplc="584A6606">
      <w:start w:val="1"/>
      <w:numFmt w:val="decimal"/>
      <w:pStyle w:val="a0"/>
      <w:lvlText w:val="%1."/>
      <w:lvlJc w:val="left"/>
      <w:pPr>
        <w:tabs>
          <w:tab w:val="num" w:pos="454"/>
        </w:tabs>
        <w:ind w:left="454" w:hanging="341"/>
      </w:pPr>
      <w:rPr>
        <w:rFonts w:cs="Times New Roman" w:hint="default"/>
      </w:rPr>
    </w:lvl>
    <w:lvl w:ilvl="1" w:tplc="0419000F">
      <w:start w:val="1"/>
      <w:numFmt w:val="decimal"/>
      <w:lvlText w:val="%2."/>
      <w:lvlJc w:val="left"/>
      <w:pPr>
        <w:tabs>
          <w:tab w:val="num" w:pos="1220"/>
        </w:tabs>
        <w:ind w:left="1220" w:hanging="360"/>
      </w:pPr>
      <w:rPr>
        <w:rFonts w:hint="default"/>
      </w:r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num w:numId="1" w16cid:durableId="1278608619">
    <w:abstractNumId w:val="0"/>
  </w:num>
  <w:num w:numId="2" w16cid:durableId="1040056431">
    <w:abstractNumId w:val="5"/>
  </w:num>
  <w:num w:numId="3" w16cid:durableId="163089254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0B"/>
    <w:rsid w:val="0000407A"/>
    <w:rsid w:val="00062B0B"/>
    <w:rsid w:val="000F29FA"/>
    <w:rsid w:val="0014542C"/>
    <w:rsid w:val="001F2DDE"/>
    <w:rsid w:val="002049C7"/>
    <w:rsid w:val="003525D9"/>
    <w:rsid w:val="00413ED2"/>
    <w:rsid w:val="00544CFF"/>
    <w:rsid w:val="006D6EB8"/>
    <w:rsid w:val="007039F0"/>
    <w:rsid w:val="00826055"/>
    <w:rsid w:val="008A18AD"/>
    <w:rsid w:val="00943524"/>
    <w:rsid w:val="009762B7"/>
    <w:rsid w:val="009843A6"/>
    <w:rsid w:val="009C5F4D"/>
    <w:rsid w:val="009D3E52"/>
    <w:rsid w:val="009E77C4"/>
    <w:rsid w:val="00BC3548"/>
    <w:rsid w:val="00DD3EFD"/>
    <w:rsid w:val="00EE5A42"/>
    <w:rsid w:val="00F11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C7E2"/>
  <w15:chartTrackingRefBased/>
  <w15:docId w15:val="{FDD22E2C-84D5-41AA-83DB-C31B6719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039F0"/>
    <w:pPr>
      <w:spacing w:after="200" w:line="276" w:lineRule="auto"/>
    </w:pPr>
    <w:rPr>
      <w:kern w:val="0"/>
      <w14:ligatures w14:val="none"/>
    </w:rPr>
  </w:style>
  <w:style w:type="paragraph" w:styleId="1">
    <w:name w:val="heading 1"/>
    <w:basedOn w:val="a1"/>
    <w:next w:val="a1"/>
    <w:link w:val="10"/>
    <w:qFormat/>
    <w:rsid w:val="007039F0"/>
    <w:pPr>
      <w:keepNext/>
      <w:spacing w:after="0" w:line="240" w:lineRule="auto"/>
      <w:jc w:val="right"/>
      <w:outlineLvl w:val="0"/>
    </w:pPr>
    <w:rPr>
      <w:rFonts w:ascii="Times New Roman" w:eastAsia="Times New Roman" w:hAnsi="Times New Roman" w:cs="Times New Roman"/>
      <w:sz w:val="28"/>
      <w:szCs w:val="20"/>
      <w:lang w:val="x-none" w:eastAsia="x-none"/>
    </w:rPr>
  </w:style>
  <w:style w:type="paragraph" w:styleId="2">
    <w:name w:val="heading 2"/>
    <w:basedOn w:val="a1"/>
    <w:link w:val="20"/>
    <w:qFormat/>
    <w:rsid w:val="007039F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1"/>
    <w:next w:val="a1"/>
    <w:link w:val="30"/>
    <w:qFormat/>
    <w:rsid w:val="007039F0"/>
    <w:pPr>
      <w:keepNext/>
      <w:spacing w:after="0" w:line="240" w:lineRule="auto"/>
      <w:outlineLvl w:val="2"/>
    </w:pPr>
    <w:rPr>
      <w:rFonts w:ascii="Times New Roman" w:eastAsia="Times New Roman" w:hAnsi="Times New Roman" w:cs="Times New Roman"/>
      <w:sz w:val="28"/>
      <w:szCs w:val="20"/>
      <w:lang w:val="x-none" w:eastAsia="x-none"/>
    </w:rPr>
  </w:style>
  <w:style w:type="paragraph" w:styleId="40">
    <w:name w:val="heading 4"/>
    <w:basedOn w:val="a1"/>
    <w:next w:val="a1"/>
    <w:link w:val="41"/>
    <w:qFormat/>
    <w:rsid w:val="007039F0"/>
    <w:pPr>
      <w:keepNext/>
      <w:spacing w:after="0" w:line="240" w:lineRule="auto"/>
      <w:ind w:left="2410" w:hanging="2410"/>
      <w:outlineLvl w:val="3"/>
    </w:pPr>
    <w:rPr>
      <w:rFonts w:ascii="Times New Roman" w:eastAsia="Times New Roman" w:hAnsi="Times New Roman" w:cs="Times New Roman"/>
      <w:sz w:val="28"/>
      <w:szCs w:val="20"/>
      <w:lang w:val="x-none" w:eastAsia="x-none"/>
    </w:rPr>
  </w:style>
  <w:style w:type="paragraph" w:styleId="5">
    <w:name w:val="heading 5"/>
    <w:basedOn w:val="a1"/>
    <w:next w:val="a1"/>
    <w:link w:val="50"/>
    <w:qFormat/>
    <w:rsid w:val="007039F0"/>
    <w:pPr>
      <w:keepNext/>
      <w:spacing w:after="0" w:line="240" w:lineRule="auto"/>
      <w:jc w:val="right"/>
      <w:outlineLvl w:val="4"/>
    </w:pPr>
    <w:rPr>
      <w:rFonts w:ascii="Times New Roman" w:eastAsia="Times New Roman" w:hAnsi="Times New Roman" w:cs="Times New Roman"/>
      <w:b/>
      <w:sz w:val="28"/>
      <w:szCs w:val="20"/>
      <w:lang w:val="x-none" w:eastAsia="x-none"/>
    </w:rPr>
  </w:style>
  <w:style w:type="paragraph" w:styleId="6">
    <w:name w:val="heading 6"/>
    <w:basedOn w:val="a1"/>
    <w:next w:val="a1"/>
    <w:link w:val="60"/>
    <w:qFormat/>
    <w:rsid w:val="007039F0"/>
    <w:pPr>
      <w:keepNext/>
      <w:spacing w:after="0" w:line="240" w:lineRule="auto"/>
      <w:outlineLvl w:val="5"/>
    </w:pPr>
    <w:rPr>
      <w:rFonts w:ascii="Times New Roman" w:eastAsia="Times New Roman" w:hAnsi="Times New Roman" w:cs="Times New Roman"/>
      <w:b/>
      <w:sz w:val="28"/>
      <w:szCs w:val="20"/>
      <w:lang w:val="x-none" w:eastAsia="x-none"/>
    </w:rPr>
  </w:style>
  <w:style w:type="paragraph" w:styleId="7">
    <w:name w:val="heading 7"/>
    <w:basedOn w:val="a1"/>
    <w:next w:val="a1"/>
    <w:link w:val="70"/>
    <w:qFormat/>
    <w:rsid w:val="007039F0"/>
    <w:pPr>
      <w:keepNext/>
      <w:spacing w:after="0" w:line="240" w:lineRule="auto"/>
      <w:jc w:val="right"/>
      <w:outlineLvl w:val="6"/>
    </w:pPr>
    <w:rPr>
      <w:rFonts w:ascii="Times New Roman" w:eastAsia="Times New Roman" w:hAnsi="Times New Roman" w:cs="Times New Roman"/>
      <w:sz w:val="28"/>
      <w:szCs w:val="20"/>
      <w:lang w:val="x-none" w:eastAsia="x-none"/>
    </w:rPr>
  </w:style>
  <w:style w:type="paragraph" w:styleId="8">
    <w:name w:val="heading 8"/>
    <w:basedOn w:val="a1"/>
    <w:next w:val="a1"/>
    <w:link w:val="80"/>
    <w:qFormat/>
    <w:rsid w:val="007039F0"/>
    <w:pPr>
      <w:spacing w:before="240" w:after="60" w:line="240" w:lineRule="auto"/>
      <w:outlineLvl w:val="7"/>
    </w:pPr>
    <w:rPr>
      <w:rFonts w:ascii="Times New Roman" w:eastAsia="Times New Roman" w:hAnsi="Times New Roman" w:cs="Times New Roman"/>
      <w:i/>
      <w:iCs/>
      <w:sz w:val="28"/>
      <w:szCs w:val="20"/>
      <w:lang w:val="x-none" w:eastAsia="x-none"/>
    </w:rPr>
  </w:style>
  <w:style w:type="paragraph" w:styleId="9">
    <w:name w:val="heading 9"/>
    <w:basedOn w:val="a1"/>
    <w:next w:val="a1"/>
    <w:link w:val="90"/>
    <w:qFormat/>
    <w:rsid w:val="007039F0"/>
    <w:pPr>
      <w:keepNext/>
      <w:spacing w:after="0" w:line="240" w:lineRule="auto"/>
      <w:jc w:val="center"/>
      <w:outlineLvl w:val="8"/>
    </w:pPr>
    <w:rPr>
      <w:rFonts w:ascii="Times New Roman" w:eastAsia="Times New Roman" w:hAnsi="Times New Roman" w:cs="Times New Roman"/>
      <w:b/>
      <w:bCs/>
      <w:sz w:val="4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7039F0"/>
    <w:rPr>
      <w:rFonts w:ascii="Times New Roman" w:eastAsia="Times New Roman" w:hAnsi="Times New Roman" w:cs="Times New Roman"/>
      <w:kern w:val="0"/>
      <w:sz w:val="28"/>
      <w:szCs w:val="20"/>
      <w:lang w:val="x-none" w:eastAsia="x-none"/>
      <w14:ligatures w14:val="none"/>
    </w:rPr>
  </w:style>
  <w:style w:type="character" w:customStyle="1" w:styleId="20">
    <w:name w:val="Заголовок 2 Знак"/>
    <w:basedOn w:val="a2"/>
    <w:link w:val="2"/>
    <w:rsid w:val="007039F0"/>
    <w:rPr>
      <w:rFonts w:ascii="Times New Roman" w:eastAsia="Times New Roman" w:hAnsi="Times New Roman" w:cs="Times New Roman"/>
      <w:b/>
      <w:bCs/>
      <w:kern w:val="0"/>
      <w:sz w:val="36"/>
      <w:szCs w:val="36"/>
      <w:lang w:val="en-US"/>
      <w14:ligatures w14:val="none"/>
    </w:rPr>
  </w:style>
  <w:style w:type="character" w:customStyle="1" w:styleId="30">
    <w:name w:val="Заголовок 3 Знак"/>
    <w:basedOn w:val="a2"/>
    <w:link w:val="3"/>
    <w:rsid w:val="007039F0"/>
    <w:rPr>
      <w:rFonts w:ascii="Times New Roman" w:eastAsia="Times New Roman" w:hAnsi="Times New Roman" w:cs="Times New Roman"/>
      <w:kern w:val="0"/>
      <w:sz w:val="28"/>
      <w:szCs w:val="20"/>
      <w:lang w:val="x-none" w:eastAsia="x-none"/>
      <w14:ligatures w14:val="none"/>
    </w:rPr>
  </w:style>
  <w:style w:type="character" w:customStyle="1" w:styleId="41">
    <w:name w:val="Заголовок 4 Знак"/>
    <w:basedOn w:val="a2"/>
    <w:link w:val="40"/>
    <w:rsid w:val="007039F0"/>
    <w:rPr>
      <w:rFonts w:ascii="Times New Roman" w:eastAsia="Times New Roman" w:hAnsi="Times New Roman" w:cs="Times New Roman"/>
      <w:kern w:val="0"/>
      <w:sz w:val="28"/>
      <w:szCs w:val="20"/>
      <w:lang w:val="x-none" w:eastAsia="x-none"/>
      <w14:ligatures w14:val="none"/>
    </w:rPr>
  </w:style>
  <w:style w:type="character" w:customStyle="1" w:styleId="50">
    <w:name w:val="Заголовок 5 Знак"/>
    <w:basedOn w:val="a2"/>
    <w:link w:val="5"/>
    <w:rsid w:val="007039F0"/>
    <w:rPr>
      <w:rFonts w:ascii="Times New Roman" w:eastAsia="Times New Roman" w:hAnsi="Times New Roman" w:cs="Times New Roman"/>
      <w:b/>
      <w:kern w:val="0"/>
      <w:sz w:val="28"/>
      <w:szCs w:val="20"/>
      <w:lang w:val="x-none" w:eastAsia="x-none"/>
      <w14:ligatures w14:val="none"/>
    </w:rPr>
  </w:style>
  <w:style w:type="character" w:customStyle="1" w:styleId="60">
    <w:name w:val="Заголовок 6 Знак"/>
    <w:basedOn w:val="a2"/>
    <w:link w:val="6"/>
    <w:rsid w:val="007039F0"/>
    <w:rPr>
      <w:rFonts w:ascii="Times New Roman" w:eastAsia="Times New Roman" w:hAnsi="Times New Roman" w:cs="Times New Roman"/>
      <w:b/>
      <w:kern w:val="0"/>
      <w:sz w:val="28"/>
      <w:szCs w:val="20"/>
      <w:lang w:val="x-none" w:eastAsia="x-none"/>
      <w14:ligatures w14:val="none"/>
    </w:rPr>
  </w:style>
  <w:style w:type="character" w:customStyle="1" w:styleId="70">
    <w:name w:val="Заголовок 7 Знак"/>
    <w:basedOn w:val="a2"/>
    <w:link w:val="7"/>
    <w:rsid w:val="007039F0"/>
    <w:rPr>
      <w:rFonts w:ascii="Times New Roman" w:eastAsia="Times New Roman" w:hAnsi="Times New Roman" w:cs="Times New Roman"/>
      <w:kern w:val="0"/>
      <w:sz w:val="28"/>
      <w:szCs w:val="20"/>
      <w:lang w:val="x-none" w:eastAsia="x-none"/>
      <w14:ligatures w14:val="none"/>
    </w:rPr>
  </w:style>
  <w:style w:type="character" w:customStyle="1" w:styleId="80">
    <w:name w:val="Заголовок 8 Знак"/>
    <w:basedOn w:val="a2"/>
    <w:link w:val="8"/>
    <w:rsid w:val="007039F0"/>
    <w:rPr>
      <w:rFonts w:ascii="Times New Roman" w:eastAsia="Times New Roman" w:hAnsi="Times New Roman" w:cs="Times New Roman"/>
      <w:i/>
      <w:iCs/>
      <w:kern w:val="0"/>
      <w:sz w:val="28"/>
      <w:szCs w:val="20"/>
      <w:lang w:val="x-none" w:eastAsia="x-none"/>
      <w14:ligatures w14:val="none"/>
    </w:rPr>
  </w:style>
  <w:style w:type="character" w:customStyle="1" w:styleId="90">
    <w:name w:val="Заголовок 9 Знак"/>
    <w:basedOn w:val="a2"/>
    <w:link w:val="9"/>
    <w:rsid w:val="007039F0"/>
    <w:rPr>
      <w:rFonts w:ascii="Times New Roman" w:eastAsia="Times New Roman" w:hAnsi="Times New Roman" w:cs="Times New Roman"/>
      <w:b/>
      <w:bCs/>
      <w:kern w:val="0"/>
      <w:sz w:val="44"/>
      <w:szCs w:val="20"/>
      <w:lang w:val="x-none" w:eastAsia="x-none"/>
      <w14:ligatures w14:val="none"/>
    </w:rPr>
  </w:style>
  <w:style w:type="paragraph" w:customStyle="1" w:styleId="TableParagraph">
    <w:name w:val="Table Paragraph"/>
    <w:basedOn w:val="a1"/>
    <w:uiPriority w:val="1"/>
    <w:qFormat/>
    <w:rsid w:val="007039F0"/>
    <w:pPr>
      <w:widowControl w:val="0"/>
      <w:autoSpaceDE w:val="0"/>
      <w:autoSpaceDN w:val="0"/>
      <w:spacing w:after="0" w:line="240" w:lineRule="auto"/>
    </w:pPr>
    <w:rPr>
      <w:rFonts w:ascii="Courier New" w:eastAsia="Courier New" w:hAnsi="Courier New" w:cs="Courier New"/>
      <w:lang w:eastAsia="ru-RU" w:bidi="ru-RU"/>
    </w:rPr>
  </w:style>
  <w:style w:type="character" w:styleId="a5">
    <w:name w:val="Hyperlink"/>
    <w:basedOn w:val="a2"/>
    <w:unhideWhenUsed/>
    <w:rsid w:val="007039F0"/>
    <w:rPr>
      <w:color w:val="0563C1" w:themeColor="hyperlink"/>
      <w:u w:val="single"/>
    </w:rPr>
  </w:style>
  <w:style w:type="character" w:styleId="a6">
    <w:name w:val="FollowedHyperlink"/>
    <w:basedOn w:val="a2"/>
    <w:unhideWhenUsed/>
    <w:rsid w:val="007039F0"/>
    <w:rPr>
      <w:color w:val="954F72" w:themeColor="followedHyperlink"/>
      <w:u w:val="single"/>
    </w:rPr>
  </w:style>
  <w:style w:type="paragraph" w:styleId="a7">
    <w:name w:val="No Spacing"/>
    <w:aliases w:val="Обя,мелкий,мой рабочий,норма,Айгерим,свой,Без интеБез интервала,без интервала,Без интервала111,исполнитель,Без интерваль,Елжан,No Spacing2,Исполнитель,Для таблиц,No Spacing1,14 TNR,МОЙ СТИЛЬ,No Spacing11,Алия,ТекстОтчета"/>
    <w:link w:val="a8"/>
    <w:uiPriority w:val="1"/>
    <w:qFormat/>
    <w:rsid w:val="007039F0"/>
    <w:pPr>
      <w:spacing w:after="0" w:line="240" w:lineRule="auto"/>
    </w:pPr>
    <w:rPr>
      <w:kern w:val="0"/>
      <w14:ligatures w14:val="none"/>
    </w:rPr>
  </w:style>
  <w:style w:type="character" w:customStyle="1" w:styleId="a8">
    <w:name w:val="Без интервала Знак"/>
    <w:aliases w:val="Обя Знак,мелкий Знак,мой рабочий Знак,норма Знак,Айгерим Знак,свой Знак,Без интеБез интервала Знак,без интервала Знак,Без интервала111 Знак,исполнитель Знак,Без интерваль Знак,Елжан Знак,No Spacing2 Знак,Исполнитель Знак,14 TNR Знак"/>
    <w:link w:val="a7"/>
    <w:uiPriority w:val="1"/>
    <w:locked/>
    <w:rsid w:val="007039F0"/>
    <w:rPr>
      <w:kern w:val="0"/>
      <w14:ligatures w14:val="none"/>
    </w:rPr>
  </w:style>
  <w:style w:type="paragraph" w:styleId="a9">
    <w:name w:val="Title"/>
    <w:aliases w:val="Название"/>
    <w:basedOn w:val="a1"/>
    <w:link w:val="aa"/>
    <w:qFormat/>
    <w:rsid w:val="007039F0"/>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Заголовок Знак"/>
    <w:aliases w:val="Название Знак1"/>
    <w:basedOn w:val="a2"/>
    <w:link w:val="a9"/>
    <w:rsid w:val="007039F0"/>
    <w:rPr>
      <w:rFonts w:ascii="Times New Roman" w:eastAsia="Times New Roman" w:hAnsi="Times New Roman" w:cs="Times New Roman"/>
      <w:kern w:val="0"/>
      <w:sz w:val="28"/>
      <w:szCs w:val="20"/>
      <w:lang w:eastAsia="ru-RU"/>
      <w14:ligatures w14:val="none"/>
    </w:rPr>
  </w:style>
  <w:style w:type="character" w:styleId="ab">
    <w:name w:val="Strong"/>
    <w:basedOn w:val="a2"/>
    <w:uiPriority w:val="22"/>
    <w:qFormat/>
    <w:rsid w:val="007039F0"/>
    <w:rPr>
      <w:b/>
      <w:bCs/>
    </w:rPr>
  </w:style>
  <w:style w:type="character" w:customStyle="1" w:styleId="11">
    <w:name w:val="Неразрешенное упоминание1"/>
    <w:basedOn w:val="a2"/>
    <w:uiPriority w:val="99"/>
    <w:semiHidden/>
    <w:unhideWhenUsed/>
    <w:rsid w:val="007039F0"/>
    <w:rPr>
      <w:color w:val="605E5C"/>
      <w:shd w:val="clear" w:color="auto" w:fill="E1DFDD"/>
    </w:rPr>
  </w:style>
  <w:style w:type="paragraph" w:styleId="HTML">
    <w:name w:val="HTML Preformatted"/>
    <w:basedOn w:val="a1"/>
    <w:link w:val="HTML0"/>
    <w:uiPriority w:val="99"/>
    <w:semiHidden/>
    <w:unhideWhenUsed/>
    <w:rsid w:val="007039F0"/>
    <w:pPr>
      <w:spacing w:after="0" w:line="240" w:lineRule="auto"/>
    </w:pPr>
    <w:rPr>
      <w:rFonts w:ascii="Consolas" w:hAnsi="Consolas"/>
      <w:sz w:val="20"/>
      <w:szCs w:val="20"/>
    </w:rPr>
  </w:style>
  <w:style w:type="character" w:customStyle="1" w:styleId="HTML0">
    <w:name w:val="Стандартный HTML Знак"/>
    <w:basedOn w:val="a2"/>
    <w:link w:val="HTML"/>
    <w:uiPriority w:val="99"/>
    <w:semiHidden/>
    <w:rsid w:val="007039F0"/>
    <w:rPr>
      <w:rFonts w:ascii="Consolas" w:hAnsi="Consolas"/>
      <w:kern w:val="0"/>
      <w:sz w:val="20"/>
      <w:szCs w:val="20"/>
      <w14:ligatures w14:val="none"/>
    </w:rPr>
  </w:style>
  <w:style w:type="character" w:styleId="ac">
    <w:name w:val="Unresolved Mention"/>
    <w:basedOn w:val="a2"/>
    <w:uiPriority w:val="99"/>
    <w:semiHidden/>
    <w:unhideWhenUsed/>
    <w:rsid w:val="007039F0"/>
    <w:rPr>
      <w:color w:val="605E5C"/>
      <w:shd w:val="clear" w:color="auto" w:fill="E1DFDD"/>
    </w:rPr>
  </w:style>
  <w:style w:type="table" w:customStyle="1" w:styleId="51">
    <w:name w:val="Сетка таблицы5"/>
    <w:basedOn w:val="a3"/>
    <w:next w:val="ad"/>
    <w:uiPriority w:val="39"/>
    <w:rsid w:val="007039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3"/>
    <w:uiPriority w:val="39"/>
    <w:qFormat/>
    <w:rsid w:val="007039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mail Signature"/>
    <w:basedOn w:val="a1"/>
    <w:link w:val="af"/>
    <w:rsid w:val="007039F0"/>
    <w:pPr>
      <w:spacing w:after="0" w:line="240" w:lineRule="auto"/>
    </w:pPr>
    <w:rPr>
      <w:rFonts w:ascii="Times New Roman" w:eastAsia="Times New Roman" w:hAnsi="Times New Roman" w:cs="Times New Roman"/>
      <w:sz w:val="28"/>
      <w:szCs w:val="20"/>
      <w:lang w:val="x-none" w:eastAsia="x-none"/>
    </w:rPr>
  </w:style>
  <w:style w:type="character" w:customStyle="1" w:styleId="af">
    <w:name w:val="Электронная подпись Знак"/>
    <w:basedOn w:val="a2"/>
    <w:link w:val="ae"/>
    <w:rsid w:val="007039F0"/>
    <w:rPr>
      <w:rFonts w:ascii="Times New Roman" w:eastAsia="Times New Roman" w:hAnsi="Times New Roman" w:cs="Times New Roman"/>
      <w:kern w:val="0"/>
      <w:sz w:val="28"/>
      <w:szCs w:val="20"/>
      <w:lang w:val="x-none" w:eastAsia="x-none"/>
      <w14:ligatures w14:val="none"/>
    </w:rPr>
  </w:style>
  <w:style w:type="paragraph" w:styleId="af0">
    <w:name w:val="header"/>
    <w:aliases w:val="Title Up,Header_ARGOSS,Верхний колонтитул1,toc,corpo del testo"/>
    <w:basedOn w:val="a1"/>
    <w:link w:val="af1"/>
    <w:uiPriority w:val="99"/>
    <w:rsid w:val="007039F0"/>
    <w:pPr>
      <w:tabs>
        <w:tab w:val="center" w:pos="7230"/>
        <w:tab w:val="right" w:pos="9498"/>
      </w:tabs>
      <w:spacing w:after="0" w:line="240" w:lineRule="auto"/>
    </w:pPr>
    <w:rPr>
      <w:rFonts w:ascii="Arial Black" w:eastAsia="Times New Roman" w:hAnsi="Arial Black" w:cs="Times New Roman"/>
      <w:sz w:val="24"/>
      <w:szCs w:val="24"/>
      <w:lang w:val="x-none" w:eastAsia="x-none"/>
    </w:rPr>
  </w:style>
  <w:style w:type="character" w:customStyle="1" w:styleId="af1">
    <w:name w:val="Верхний колонтитул Знак"/>
    <w:aliases w:val="Title Up Знак,Header_ARGOSS Знак,Верхний колонтитул1 Знак,toc Знак,corpo del testo Знак"/>
    <w:basedOn w:val="a2"/>
    <w:link w:val="af0"/>
    <w:uiPriority w:val="99"/>
    <w:rsid w:val="007039F0"/>
    <w:rPr>
      <w:rFonts w:ascii="Arial Black" w:eastAsia="Times New Roman" w:hAnsi="Arial Black" w:cs="Times New Roman"/>
      <w:kern w:val="0"/>
      <w:sz w:val="24"/>
      <w:szCs w:val="24"/>
      <w:lang w:val="x-none" w:eastAsia="x-none"/>
      <w14:ligatures w14:val="none"/>
    </w:rPr>
  </w:style>
  <w:style w:type="paragraph" w:styleId="af2">
    <w:name w:val="footer"/>
    <w:aliases w:val="Title Down,Footer_ARGOSS"/>
    <w:basedOn w:val="a1"/>
    <w:link w:val="af3"/>
    <w:uiPriority w:val="99"/>
    <w:rsid w:val="007039F0"/>
    <w:pPr>
      <w:tabs>
        <w:tab w:val="center" w:pos="4677"/>
        <w:tab w:val="right" w:pos="9355"/>
      </w:tabs>
      <w:spacing w:after="0" w:line="240" w:lineRule="auto"/>
    </w:pPr>
    <w:rPr>
      <w:rFonts w:ascii="Times New Roman" w:eastAsia="Times New Roman" w:hAnsi="Times New Roman" w:cs="Times New Roman"/>
      <w:sz w:val="28"/>
      <w:szCs w:val="20"/>
      <w:lang w:val="x-none" w:eastAsia="x-none"/>
    </w:rPr>
  </w:style>
  <w:style w:type="character" w:customStyle="1" w:styleId="af3">
    <w:name w:val="Нижний колонтитул Знак"/>
    <w:aliases w:val="Title Down Знак,Footer_ARGOSS Знак"/>
    <w:basedOn w:val="a2"/>
    <w:link w:val="af2"/>
    <w:uiPriority w:val="99"/>
    <w:rsid w:val="007039F0"/>
    <w:rPr>
      <w:rFonts w:ascii="Times New Roman" w:eastAsia="Times New Roman" w:hAnsi="Times New Roman" w:cs="Times New Roman"/>
      <w:kern w:val="0"/>
      <w:sz w:val="28"/>
      <w:szCs w:val="20"/>
      <w:lang w:val="x-none" w:eastAsia="x-none"/>
      <w14:ligatures w14:val="none"/>
    </w:rPr>
  </w:style>
  <w:style w:type="character" w:styleId="af4">
    <w:name w:val="page number"/>
    <w:basedOn w:val="a2"/>
    <w:rsid w:val="007039F0"/>
  </w:style>
  <w:style w:type="paragraph" w:styleId="af5">
    <w:name w:val="Body Text"/>
    <w:aliases w:val="Знак, Знак,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3 Знак Знак1,Body Text Char,bt"/>
    <w:basedOn w:val="a1"/>
    <w:link w:val="af6"/>
    <w:qFormat/>
    <w:rsid w:val="007039F0"/>
    <w:pPr>
      <w:spacing w:after="0" w:line="240" w:lineRule="auto"/>
    </w:pPr>
    <w:rPr>
      <w:rFonts w:ascii="Times New Roman" w:eastAsia="Times New Roman" w:hAnsi="Times New Roman" w:cs="Times New Roman"/>
      <w:sz w:val="28"/>
      <w:szCs w:val="20"/>
      <w:lang w:val="x-none" w:eastAsia="x-none"/>
    </w:rPr>
  </w:style>
  <w:style w:type="character" w:customStyle="1" w:styleId="af6">
    <w:name w:val="Основной текст Знак"/>
    <w:aliases w:val="Знак Знак, Знак Знак,Основной текст Знак1 Знак Знак,Основной текст Знак Знак Знак Знак,Основной текст Знак2 Знак Знак Знак Знак,Основной текст Знак1 Знак Знак Знак Знак Знак,Основной текст Знак Знак Знак Знак Знак Знак Знак,bt Знак"/>
    <w:basedOn w:val="a2"/>
    <w:link w:val="af5"/>
    <w:rsid w:val="007039F0"/>
    <w:rPr>
      <w:rFonts w:ascii="Times New Roman" w:eastAsia="Times New Roman" w:hAnsi="Times New Roman" w:cs="Times New Roman"/>
      <w:kern w:val="0"/>
      <w:sz w:val="28"/>
      <w:szCs w:val="20"/>
      <w:lang w:val="x-none" w:eastAsia="x-none"/>
      <w14:ligatures w14:val="none"/>
    </w:rPr>
  </w:style>
  <w:style w:type="paragraph" w:styleId="21">
    <w:name w:val="Body Text 2"/>
    <w:basedOn w:val="a1"/>
    <w:link w:val="22"/>
    <w:rsid w:val="007039F0"/>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2"/>
    <w:link w:val="21"/>
    <w:rsid w:val="007039F0"/>
    <w:rPr>
      <w:rFonts w:ascii="Times New Roman" w:eastAsia="Times New Roman" w:hAnsi="Times New Roman" w:cs="Times New Roman"/>
      <w:kern w:val="0"/>
      <w:sz w:val="20"/>
      <w:szCs w:val="20"/>
      <w:lang w:eastAsia="ru-RU"/>
      <w14:ligatures w14:val="none"/>
    </w:rPr>
  </w:style>
  <w:style w:type="paragraph" w:styleId="23">
    <w:name w:val="Body Text Indent 2"/>
    <w:basedOn w:val="a1"/>
    <w:link w:val="24"/>
    <w:rsid w:val="007039F0"/>
    <w:pPr>
      <w:spacing w:after="0" w:line="240" w:lineRule="auto"/>
      <w:ind w:firstLine="567"/>
      <w:jc w:val="both"/>
    </w:pPr>
    <w:rPr>
      <w:rFonts w:ascii="Times New Roman" w:eastAsia="Times New Roman" w:hAnsi="Times New Roman" w:cs="Times New Roman"/>
      <w:sz w:val="28"/>
      <w:szCs w:val="20"/>
      <w:lang w:val="x-none" w:eastAsia="x-none"/>
    </w:rPr>
  </w:style>
  <w:style w:type="character" w:customStyle="1" w:styleId="24">
    <w:name w:val="Основной текст с отступом 2 Знак"/>
    <w:basedOn w:val="a2"/>
    <w:link w:val="23"/>
    <w:rsid w:val="007039F0"/>
    <w:rPr>
      <w:rFonts w:ascii="Times New Roman" w:eastAsia="Times New Roman" w:hAnsi="Times New Roman" w:cs="Times New Roman"/>
      <w:kern w:val="0"/>
      <w:sz w:val="28"/>
      <w:szCs w:val="20"/>
      <w:lang w:val="x-none" w:eastAsia="x-none"/>
      <w14:ligatures w14:val="none"/>
    </w:rPr>
  </w:style>
  <w:style w:type="paragraph" w:styleId="31">
    <w:name w:val="Body Text Indent 3"/>
    <w:aliases w:val=" Знак7,Знак7"/>
    <w:basedOn w:val="a1"/>
    <w:link w:val="32"/>
    <w:rsid w:val="007039F0"/>
    <w:pPr>
      <w:spacing w:after="0" w:line="240" w:lineRule="auto"/>
      <w:ind w:left="426" w:hanging="426"/>
      <w:jc w:val="both"/>
    </w:pPr>
    <w:rPr>
      <w:rFonts w:ascii="Times New Roman" w:eastAsia="Times New Roman" w:hAnsi="Times New Roman" w:cs="Times New Roman"/>
      <w:sz w:val="28"/>
      <w:szCs w:val="20"/>
      <w:lang w:val="x-none" w:eastAsia="x-none"/>
    </w:rPr>
  </w:style>
  <w:style w:type="character" w:customStyle="1" w:styleId="32">
    <w:name w:val="Основной текст с отступом 3 Знак"/>
    <w:aliases w:val=" Знак7 Знак,Знак7 Знак"/>
    <w:basedOn w:val="a2"/>
    <w:link w:val="31"/>
    <w:rsid w:val="007039F0"/>
    <w:rPr>
      <w:rFonts w:ascii="Times New Roman" w:eastAsia="Times New Roman" w:hAnsi="Times New Roman" w:cs="Times New Roman"/>
      <w:kern w:val="0"/>
      <w:sz w:val="28"/>
      <w:szCs w:val="20"/>
      <w:lang w:val="x-none" w:eastAsia="x-none"/>
      <w14:ligatures w14:val="none"/>
    </w:rPr>
  </w:style>
  <w:style w:type="paragraph" w:styleId="af7">
    <w:name w:val="Body Text Indent"/>
    <w:basedOn w:val="a1"/>
    <w:link w:val="af8"/>
    <w:rsid w:val="007039F0"/>
    <w:pPr>
      <w:spacing w:after="0" w:line="240" w:lineRule="auto"/>
      <w:ind w:left="2410" w:hanging="1843"/>
    </w:pPr>
    <w:rPr>
      <w:rFonts w:ascii="Times New Roman" w:eastAsia="Times New Roman" w:hAnsi="Times New Roman" w:cs="Times New Roman"/>
      <w:sz w:val="28"/>
      <w:szCs w:val="20"/>
      <w:lang w:val="en-US" w:eastAsia="x-none"/>
    </w:rPr>
  </w:style>
  <w:style w:type="character" w:customStyle="1" w:styleId="af8">
    <w:name w:val="Основной текст с отступом Знак"/>
    <w:basedOn w:val="a2"/>
    <w:link w:val="af7"/>
    <w:rsid w:val="007039F0"/>
    <w:rPr>
      <w:rFonts w:ascii="Times New Roman" w:eastAsia="Times New Roman" w:hAnsi="Times New Roman" w:cs="Times New Roman"/>
      <w:kern w:val="0"/>
      <w:sz w:val="28"/>
      <w:szCs w:val="20"/>
      <w:lang w:val="en-US" w:eastAsia="x-none"/>
      <w14:ligatures w14:val="none"/>
    </w:rPr>
  </w:style>
  <w:style w:type="paragraph" w:styleId="af9">
    <w:name w:val="caption"/>
    <w:basedOn w:val="a1"/>
    <w:next w:val="a1"/>
    <w:qFormat/>
    <w:rsid w:val="007039F0"/>
    <w:pPr>
      <w:spacing w:after="0" w:line="240" w:lineRule="auto"/>
      <w:ind w:right="6179"/>
    </w:pPr>
    <w:rPr>
      <w:rFonts w:ascii="Times New Roman" w:eastAsia="Times New Roman" w:hAnsi="Times New Roman" w:cs="Times New Roman"/>
      <w:sz w:val="28"/>
      <w:szCs w:val="20"/>
      <w:lang w:val="en-US" w:eastAsia="ru-RU"/>
    </w:rPr>
  </w:style>
  <w:style w:type="paragraph" w:styleId="33">
    <w:name w:val="Body Text 3"/>
    <w:basedOn w:val="a1"/>
    <w:link w:val="34"/>
    <w:rsid w:val="007039F0"/>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rsid w:val="007039F0"/>
    <w:rPr>
      <w:rFonts w:ascii="Times New Roman" w:eastAsia="Times New Roman" w:hAnsi="Times New Roman" w:cs="Times New Roman"/>
      <w:kern w:val="0"/>
      <w:sz w:val="16"/>
      <w:szCs w:val="16"/>
      <w:lang w:val="x-none" w:eastAsia="x-none"/>
      <w14:ligatures w14:val="none"/>
    </w:rPr>
  </w:style>
  <w:style w:type="paragraph" w:styleId="afa">
    <w:name w:val="List Continue"/>
    <w:basedOn w:val="a1"/>
    <w:rsid w:val="007039F0"/>
    <w:pPr>
      <w:spacing w:after="120" w:line="240" w:lineRule="auto"/>
      <w:ind w:left="283"/>
    </w:pPr>
    <w:rPr>
      <w:rFonts w:ascii="Times New Roman" w:eastAsia="Times New Roman" w:hAnsi="Times New Roman" w:cs="Times New Roman"/>
      <w:sz w:val="20"/>
      <w:szCs w:val="20"/>
      <w:lang w:eastAsia="ru-RU"/>
    </w:rPr>
  </w:style>
  <w:style w:type="paragraph" w:styleId="afb">
    <w:name w:val="annotation text"/>
    <w:basedOn w:val="a1"/>
    <w:link w:val="afc"/>
    <w:rsid w:val="007039F0"/>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2"/>
    <w:link w:val="afb"/>
    <w:rsid w:val="007039F0"/>
    <w:rPr>
      <w:rFonts w:ascii="Times New Roman" w:eastAsia="Times New Roman" w:hAnsi="Times New Roman" w:cs="Times New Roman"/>
      <w:kern w:val="0"/>
      <w:sz w:val="20"/>
      <w:szCs w:val="20"/>
      <w:lang w:eastAsia="ru-RU"/>
      <w14:ligatures w14:val="none"/>
    </w:rPr>
  </w:style>
  <w:style w:type="paragraph" w:styleId="afd">
    <w:name w:val="Block Text"/>
    <w:basedOn w:val="a1"/>
    <w:rsid w:val="007039F0"/>
    <w:pPr>
      <w:spacing w:after="0" w:line="240" w:lineRule="auto"/>
      <w:ind w:left="113" w:right="113"/>
      <w:jc w:val="center"/>
    </w:pPr>
    <w:rPr>
      <w:rFonts w:ascii="Times New Roman" w:eastAsia="Times New Roman" w:hAnsi="Times New Roman" w:cs="Times New Roman"/>
      <w:sz w:val="28"/>
      <w:szCs w:val="20"/>
      <w:lang w:eastAsia="ru-RU"/>
    </w:rPr>
  </w:style>
  <w:style w:type="paragraph" w:styleId="afe">
    <w:name w:val="Plain Text"/>
    <w:basedOn w:val="a1"/>
    <w:link w:val="aff"/>
    <w:rsid w:val="007039F0"/>
    <w:pPr>
      <w:spacing w:after="0" w:line="240" w:lineRule="auto"/>
    </w:pPr>
    <w:rPr>
      <w:rFonts w:ascii="Courier New" w:eastAsia="Times New Roman" w:hAnsi="Courier New" w:cs="Times New Roman"/>
      <w:sz w:val="20"/>
      <w:szCs w:val="20"/>
      <w:lang w:val="x-none" w:eastAsia="x-none"/>
    </w:rPr>
  </w:style>
  <w:style w:type="character" w:customStyle="1" w:styleId="aff">
    <w:name w:val="Текст Знак"/>
    <w:basedOn w:val="a2"/>
    <w:link w:val="afe"/>
    <w:rsid w:val="007039F0"/>
    <w:rPr>
      <w:rFonts w:ascii="Courier New" w:eastAsia="Times New Roman" w:hAnsi="Courier New" w:cs="Times New Roman"/>
      <w:kern w:val="0"/>
      <w:sz w:val="20"/>
      <w:szCs w:val="20"/>
      <w:lang w:val="x-none" w:eastAsia="x-none"/>
      <w14:ligatures w14:val="none"/>
    </w:rPr>
  </w:style>
  <w:style w:type="character" w:customStyle="1" w:styleId="aff0">
    <w:name w:val="Название Знак"/>
    <w:rsid w:val="007039F0"/>
    <w:rPr>
      <w:sz w:val="28"/>
    </w:rPr>
  </w:style>
  <w:style w:type="paragraph" w:styleId="a">
    <w:name w:val="List Bullet"/>
    <w:aliases w:val="Маркированный список Знак"/>
    <w:basedOn w:val="a1"/>
    <w:autoRedefine/>
    <w:rsid w:val="007039F0"/>
    <w:pPr>
      <w:numPr>
        <w:numId w:val="1"/>
      </w:numPr>
      <w:spacing w:after="0" w:line="240" w:lineRule="auto"/>
    </w:pPr>
    <w:rPr>
      <w:rFonts w:ascii="Times New Roman" w:eastAsia="Times New Roman" w:hAnsi="Times New Roman" w:cs="Times New Roman"/>
      <w:sz w:val="28"/>
      <w:szCs w:val="20"/>
      <w:lang w:eastAsia="ru-RU"/>
    </w:rPr>
  </w:style>
  <w:style w:type="character" w:customStyle="1" w:styleId="aff1">
    <w:name w:val="Маркированный список Знак Знак"/>
    <w:rsid w:val="007039F0"/>
    <w:rPr>
      <w:sz w:val="24"/>
      <w:szCs w:val="24"/>
      <w:lang w:val="ru-RU" w:eastAsia="ru-RU" w:bidi="ar-SA"/>
    </w:rPr>
  </w:style>
  <w:style w:type="paragraph" w:styleId="aff2">
    <w:name w:val="Subtitle"/>
    <w:basedOn w:val="a1"/>
    <w:link w:val="aff3"/>
    <w:qFormat/>
    <w:rsid w:val="007039F0"/>
    <w:pPr>
      <w:spacing w:after="0" w:line="240" w:lineRule="auto"/>
      <w:jc w:val="center"/>
    </w:pPr>
    <w:rPr>
      <w:rFonts w:ascii="Times New Roman" w:eastAsia="Times New Roman" w:hAnsi="Times New Roman" w:cs="Times New Roman"/>
      <w:b/>
      <w:sz w:val="28"/>
      <w:szCs w:val="20"/>
      <w:lang w:val="x-none" w:eastAsia="ko-KR"/>
    </w:rPr>
  </w:style>
  <w:style w:type="character" w:customStyle="1" w:styleId="aff3">
    <w:name w:val="Подзаголовок Знак"/>
    <w:basedOn w:val="a2"/>
    <w:link w:val="aff2"/>
    <w:rsid w:val="007039F0"/>
    <w:rPr>
      <w:rFonts w:ascii="Times New Roman" w:eastAsia="Times New Roman" w:hAnsi="Times New Roman" w:cs="Times New Roman"/>
      <w:b/>
      <w:kern w:val="0"/>
      <w:sz w:val="28"/>
      <w:szCs w:val="20"/>
      <w:lang w:val="x-none" w:eastAsia="ko-KR"/>
      <w14:ligatures w14:val="none"/>
    </w:rPr>
  </w:style>
  <w:style w:type="character" w:styleId="aff4">
    <w:name w:val="line number"/>
    <w:basedOn w:val="a2"/>
    <w:rsid w:val="007039F0"/>
  </w:style>
  <w:style w:type="paragraph" w:customStyle="1" w:styleId="FR1">
    <w:name w:val="FR1"/>
    <w:rsid w:val="007039F0"/>
    <w:pPr>
      <w:widowControl w:val="0"/>
      <w:autoSpaceDE w:val="0"/>
      <w:autoSpaceDN w:val="0"/>
      <w:adjustRightInd w:val="0"/>
      <w:spacing w:before="280" w:after="0" w:line="240" w:lineRule="auto"/>
      <w:ind w:left="40"/>
    </w:pPr>
    <w:rPr>
      <w:rFonts w:ascii="Times New Roman" w:eastAsia="Times New Roman" w:hAnsi="Times New Roman" w:cs="Times New Roman"/>
      <w:b/>
      <w:bCs/>
      <w:noProof/>
      <w:kern w:val="0"/>
      <w:sz w:val="16"/>
      <w:szCs w:val="16"/>
      <w:lang w:eastAsia="ru-RU"/>
      <w14:ligatures w14:val="none"/>
    </w:rPr>
  </w:style>
  <w:style w:type="paragraph" w:styleId="aff5">
    <w:name w:val="Normal (Web)"/>
    <w:aliases w:val="Обычный (веб),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Web), Знак4,Знак4, Знак41"/>
    <w:basedOn w:val="a1"/>
    <w:link w:val="aff6"/>
    <w:qFormat/>
    <w:rsid w:val="007039F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FR3">
    <w:name w:val="FR3"/>
    <w:rsid w:val="007039F0"/>
    <w:pPr>
      <w:widowControl w:val="0"/>
      <w:spacing w:before="180" w:after="0" w:line="320" w:lineRule="auto"/>
      <w:ind w:left="240"/>
      <w:jc w:val="center"/>
    </w:pPr>
    <w:rPr>
      <w:rFonts w:ascii="Arial" w:eastAsia="Times New Roman" w:hAnsi="Arial" w:cs="Times New Roman"/>
      <w:kern w:val="0"/>
      <w:sz w:val="18"/>
      <w:szCs w:val="20"/>
      <w:lang w:eastAsia="ru-RU"/>
      <w14:ligatures w14:val="none"/>
    </w:rPr>
  </w:style>
  <w:style w:type="paragraph" w:customStyle="1" w:styleId="aff7">
    <w:name w:val="Стиль"/>
    <w:rsid w:val="007039F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toc 1"/>
    <w:basedOn w:val="a1"/>
    <w:next w:val="a1"/>
    <w:autoRedefine/>
    <w:qFormat/>
    <w:rsid w:val="007039F0"/>
    <w:pPr>
      <w:spacing w:after="0" w:line="360" w:lineRule="auto"/>
      <w:jc w:val="center"/>
    </w:pPr>
    <w:rPr>
      <w:rFonts w:ascii="Times New Roman" w:eastAsia="Times New Roman" w:hAnsi="Times New Roman" w:cs="Times New Roman"/>
      <w:b/>
      <w:bCs/>
      <w:sz w:val="28"/>
      <w:szCs w:val="20"/>
      <w:lang w:eastAsia="ru-RU"/>
    </w:rPr>
  </w:style>
  <w:style w:type="character" w:customStyle="1" w:styleId="aff8">
    <w:name w:val="Стиль Черный"/>
    <w:rsid w:val="007039F0"/>
    <w:rPr>
      <w:color w:val="000000"/>
    </w:rPr>
  </w:style>
  <w:style w:type="paragraph" w:customStyle="1" w:styleId="Zagol1">
    <w:name w:val="Zagol_1"/>
    <w:basedOn w:val="1"/>
    <w:rsid w:val="007039F0"/>
    <w:pPr>
      <w:keepLines/>
      <w:widowControl w:val="0"/>
      <w:autoSpaceDE w:val="0"/>
      <w:autoSpaceDN w:val="0"/>
      <w:spacing w:before="120" w:after="120"/>
      <w:jc w:val="center"/>
      <w:outlineLvl w:val="9"/>
    </w:pPr>
    <w:rPr>
      <w:rFonts w:ascii="TimesET" w:hAnsi="TimesET"/>
      <w:b/>
      <w:caps/>
      <w:kern w:val="28"/>
      <w:szCs w:val="24"/>
    </w:rPr>
  </w:style>
  <w:style w:type="paragraph" w:customStyle="1" w:styleId="13">
    <w:name w:val="Обычный1"/>
    <w:rsid w:val="007039F0"/>
    <w:pPr>
      <w:widowControl w:val="0"/>
      <w:snapToGrid w:val="0"/>
      <w:spacing w:after="0"/>
      <w:ind w:firstLine="700"/>
      <w:jc w:val="both"/>
    </w:pPr>
    <w:rPr>
      <w:rFonts w:ascii="Times New Roman" w:eastAsia="Times New Roman" w:hAnsi="Times New Roman" w:cs="Times New Roman"/>
      <w:kern w:val="0"/>
      <w:sz w:val="28"/>
      <w:szCs w:val="20"/>
      <w:lang w:eastAsia="ru-RU"/>
      <w14:ligatures w14:val="none"/>
    </w:rPr>
  </w:style>
  <w:style w:type="paragraph" w:customStyle="1" w:styleId="TableText">
    <w:name w:val="Table Text"/>
    <w:basedOn w:val="a1"/>
    <w:rsid w:val="007039F0"/>
    <w:pPr>
      <w:spacing w:before="20" w:after="20" w:line="240" w:lineRule="auto"/>
      <w:jc w:val="both"/>
    </w:pPr>
    <w:rPr>
      <w:rFonts w:ascii="Arial" w:eastAsia="Times New Roman" w:hAnsi="Arial" w:cs="Times New Roman"/>
      <w:sz w:val="18"/>
      <w:szCs w:val="20"/>
      <w:lang w:eastAsia="ru-RU"/>
    </w:rPr>
  </w:style>
  <w:style w:type="paragraph" w:customStyle="1" w:styleId="BodyText21">
    <w:name w:val="Body Text 21"/>
    <w:basedOn w:val="a1"/>
    <w:rsid w:val="007039F0"/>
    <w:pPr>
      <w:overflowPunct w:val="0"/>
      <w:autoSpaceDE w:val="0"/>
      <w:autoSpaceDN w:val="0"/>
      <w:adjustRightInd w:val="0"/>
      <w:spacing w:after="0" w:line="240" w:lineRule="auto"/>
      <w:ind w:right="-766" w:firstLine="426"/>
    </w:pPr>
    <w:rPr>
      <w:rFonts w:ascii="Times New Roman" w:eastAsia="Times New Roman" w:hAnsi="Times New Roman" w:cs="Times New Roman"/>
      <w:sz w:val="24"/>
      <w:szCs w:val="20"/>
      <w:lang w:eastAsia="ru-RU"/>
    </w:rPr>
  </w:style>
  <w:style w:type="paragraph" w:customStyle="1" w:styleId="BodyTextIndent31">
    <w:name w:val="Body Text Indent 31"/>
    <w:basedOn w:val="a1"/>
    <w:rsid w:val="007039F0"/>
    <w:pPr>
      <w:overflowPunct w:val="0"/>
      <w:autoSpaceDE w:val="0"/>
      <w:autoSpaceDN w:val="0"/>
      <w:adjustRightInd w:val="0"/>
      <w:spacing w:after="0" w:line="240" w:lineRule="auto"/>
      <w:ind w:right="-1" w:firstLine="426"/>
      <w:jc w:val="both"/>
    </w:pPr>
    <w:rPr>
      <w:rFonts w:ascii="Times New Roman" w:eastAsia="Times New Roman" w:hAnsi="Times New Roman" w:cs="Times New Roman"/>
      <w:sz w:val="24"/>
      <w:szCs w:val="20"/>
      <w:lang w:eastAsia="ru-RU"/>
    </w:rPr>
  </w:style>
  <w:style w:type="paragraph" w:customStyle="1" w:styleId="14">
    <w:name w:val="Список1"/>
    <w:basedOn w:val="a1"/>
    <w:rsid w:val="007039F0"/>
    <w:pPr>
      <w:widowControl w:val="0"/>
      <w:snapToGrid w:val="0"/>
      <w:spacing w:after="180" w:line="240" w:lineRule="auto"/>
      <w:jc w:val="both"/>
    </w:pPr>
    <w:rPr>
      <w:rFonts w:ascii="Symbol" w:eastAsia="Courier New" w:hAnsi="Symbol" w:cs="Times New Roman"/>
      <w:sz w:val="20"/>
      <w:szCs w:val="20"/>
      <w:lang w:eastAsia="ru-RU"/>
    </w:rPr>
  </w:style>
  <w:style w:type="paragraph" w:customStyle="1" w:styleId="BodyTextIndent21">
    <w:name w:val="Body Text Indent 21"/>
    <w:basedOn w:val="a1"/>
    <w:rsid w:val="007039F0"/>
    <w:pPr>
      <w:overflowPunct w:val="0"/>
      <w:autoSpaceDE w:val="0"/>
      <w:autoSpaceDN w:val="0"/>
      <w:adjustRightInd w:val="0"/>
      <w:spacing w:after="0" w:line="240" w:lineRule="auto"/>
      <w:ind w:right="-766" w:firstLine="426"/>
      <w:jc w:val="both"/>
    </w:pPr>
    <w:rPr>
      <w:rFonts w:ascii="Times New Roman" w:eastAsia="Times New Roman" w:hAnsi="Times New Roman" w:cs="Times New Roman"/>
      <w:sz w:val="24"/>
      <w:szCs w:val="20"/>
      <w:lang w:eastAsia="ru-RU"/>
    </w:rPr>
  </w:style>
  <w:style w:type="paragraph" w:customStyle="1" w:styleId="aff9">
    <w:name w:val="таблица"/>
    <w:basedOn w:val="a1"/>
    <w:next w:val="a1"/>
    <w:rsid w:val="007039F0"/>
    <w:pPr>
      <w:spacing w:after="0" w:line="240" w:lineRule="auto"/>
      <w:jc w:val="center"/>
    </w:pPr>
    <w:rPr>
      <w:rFonts w:ascii="Times New Roman" w:eastAsia="Courier New" w:hAnsi="Times New Roman" w:cs="Times New Roman"/>
      <w:sz w:val="20"/>
      <w:szCs w:val="20"/>
      <w:lang w:eastAsia="ru-RU"/>
    </w:rPr>
  </w:style>
  <w:style w:type="paragraph" w:customStyle="1" w:styleId="210">
    <w:name w:val="Основной текст 21"/>
    <w:basedOn w:val="a1"/>
    <w:rsid w:val="007039F0"/>
    <w:pPr>
      <w:spacing w:after="0" w:line="240" w:lineRule="auto"/>
      <w:ind w:firstLine="720"/>
      <w:jc w:val="both"/>
    </w:pPr>
    <w:rPr>
      <w:rFonts w:ascii="Arial" w:eastAsia="Batang" w:hAnsi="Arial" w:cs="Times New Roman"/>
      <w:noProof/>
      <w:sz w:val="24"/>
      <w:szCs w:val="20"/>
      <w:lang w:eastAsia="ru-RU"/>
    </w:rPr>
  </w:style>
  <w:style w:type="paragraph" w:customStyle="1" w:styleId="15">
    <w:name w:val="Бюл_1"/>
    <w:basedOn w:val="a1"/>
    <w:rsid w:val="007039F0"/>
    <w:pPr>
      <w:keepLines/>
      <w:widowControl w:val="0"/>
      <w:snapToGrid w:val="0"/>
      <w:spacing w:after="0" w:line="240" w:lineRule="auto"/>
      <w:ind w:left="851" w:hanging="284"/>
    </w:pPr>
    <w:rPr>
      <w:rFonts w:ascii="Courier New" w:eastAsia="Courier New" w:hAnsi="Courier New" w:cs="Times New Roman"/>
      <w:sz w:val="24"/>
      <w:szCs w:val="20"/>
      <w:lang w:eastAsia="ru-RU"/>
    </w:rPr>
  </w:style>
  <w:style w:type="paragraph" w:customStyle="1" w:styleId="16">
    <w:name w:val="Обычный1"/>
    <w:rsid w:val="007039F0"/>
    <w:pPr>
      <w:spacing w:after="0" w:line="360" w:lineRule="atLeast"/>
      <w:ind w:firstLine="567"/>
      <w:jc w:val="both"/>
    </w:pPr>
    <w:rPr>
      <w:rFonts w:ascii="Times New Roman" w:eastAsia="Courier New" w:hAnsi="Times New Roman" w:cs="Times New Roman"/>
      <w:color w:val="000000"/>
      <w:kern w:val="0"/>
      <w:sz w:val="24"/>
      <w:szCs w:val="20"/>
      <w:lang w:eastAsia="ru-RU"/>
      <w14:ligatures w14:val="none"/>
    </w:rPr>
  </w:style>
  <w:style w:type="paragraph" w:customStyle="1" w:styleId="17">
    <w:name w:val="Основной текст1"/>
    <w:basedOn w:val="13"/>
    <w:rsid w:val="007039F0"/>
    <w:pPr>
      <w:widowControl/>
      <w:snapToGrid/>
      <w:spacing w:line="240" w:lineRule="auto"/>
      <w:ind w:firstLine="0"/>
      <w:jc w:val="center"/>
    </w:pPr>
    <w:rPr>
      <w:rFonts w:eastAsia="Batang"/>
      <w:sz w:val="24"/>
    </w:rPr>
  </w:style>
  <w:style w:type="paragraph" w:customStyle="1" w:styleId="100">
    <w:name w:val="Таблица10"/>
    <w:basedOn w:val="a1"/>
    <w:rsid w:val="007039F0"/>
    <w:pPr>
      <w:keepLines/>
      <w:widowControl w:val="0"/>
      <w:snapToGrid w:val="0"/>
      <w:spacing w:before="40" w:after="40" w:line="240" w:lineRule="auto"/>
      <w:jc w:val="center"/>
    </w:pPr>
    <w:rPr>
      <w:rFonts w:ascii="Symbol" w:eastAsia="Courier New" w:hAnsi="Symbol" w:cs="Times New Roman"/>
      <w:sz w:val="20"/>
      <w:szCs w:val="20"/>
      <w:lang w:eastAsia="ru-RU"/>
    </w:rPr>
  </w:style>
  <w:style w:type="paragraph" w:customStyle="1" w:styleId="18">
    <w:name w:val="Название объекта1"/>
    <w:basedOn w:val="a1"/>
    <w:rsid w:val="007039F0"/>
    <w:pPr>
      <w:widowControl w:val="0"/>
      <w:snapToGrid w:val="0"/>
      <w:spacing w:after="0" w:line="240" w:lineRule="auto"/>
      <w:jc w:val="center"/>
    </w:pPr>
    <w:rPr>
      <w:rFonts w:ascii="Arial" w:eastAsia="Batang" w:hAnsi="Arial" w:cs="Times New Roman"/>
      <w:b/>
      <w:sz w:val="20"/>
      <w:szCs w:val="20"/>
      <w:lang w:eastAsia="ru-RU"/>
    </w:rPr>
  </w:style>
  <w:style w:type="paragraph" w:customStyle="1" w:styleId="affa">
    <w:name w:val="Îáû÷íûé"/>
    <w:rsid w:val="007039F0"/>
    <w:pPr>
      <w:spacing w:after="0" w:line="240" w:lineRule="auto"/>
    </w:pPr>
    <w:rPr>
      <w:rFonts w:ascii="Times New Roman" w:eastAsia="Batang" w:hAnsi="Times New Roman" w:cs="Times New Roman"/>
      <w:kern w:val="0"/>
      <w:sz w:val="20"/>
      <w:szCs w:val="20"/>
      <w:lang w:eastAsia="ru-RU"/>
      <w14:ligatures w14:val="none"/>
    </w:rPr>
  </w:style>
  <w:style w:type="paragraph" w:customStyle="1" w:styleId="FR2">
    <w:name w:val="FR2"/>
    <w:rsid w:val="007039F0"/>
    <w:pPr>
      <w:widowControl w:val="0"/>
      <w:autoSpaceDE w:val="0"/>
      <w:autoSpaceDN w:val="0"/>
      <w:adjustRightInd w:val="0"/>
      <w:spacing w:before="320" w:after="0" w:line="240" w:lineRule="auto"/>
      <w:ind w:left="720"/>
    </w:pPr>
    <w:rPr>
      <w:rFonts w:ascii="Arial" w:eastAsia="Times New Roman" w:hAnsi="Arial" w:cs="Arial"/>
      <w:i/>
      <w:iCs/>
      <w:kern w:val="0"/>
      <w:sz w:val="24"/>
      <w:szCs w:val="24"/>
      <w:lang w:eastAsia="ru-RU"/>
      <w14:ligatures w14:val="none"/>
    </w:rPr>
  </w:style>
  <w:style w:type="paragraph" w:customStyle="1" w:styleId="25">
    <w:name w:val="Стиль2"/>
    <w:basedOn w:val="a1"/>
    <w:rsid w:val="007039F0"/>
    <w:pPr>
      <w:spacing w:after="0" w:line="240" w:lineRule="auto"/>
    </w:pPr>
    <w:rPr>
      <w:rFonts w:ascii="Times New Roman" w:eastAsia="Times New Roman" w:hAnsi="Times New Roman" w:cs="Times New Roman"/>
      <w:i/>
      <w:color w:val="00FF00"/>
      <w:sz w:val="144"/>
      <w:szCs w:val="144"/>
      <w:lang w:eastAsia="ru-RU"/>
    </w:rPr>
  </w:style>
  <w:style w:type="character" w:customStyle="1" w:styleId="s1">
    <w:name w:val="s1"/>
    <w:rsid w:val="007039F0"/>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7039F0"/>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b">
    <w:name w:val="Мой заголовок"/>
    <w:basedOn w:val="a1"/>
    <w:rsid w:val="007039F0"/>
    <w:pPr>
      <w:suppressLineNumbers/>
      <w:spacing w:before="20" w:after="60" w:line="240" w:lineRule="auto"/>
      <w:jc w:val="center"/>
    </w:pPr>
    <w:rPr>
      <w:rFonts w:ascii="Times New Roman" w:eastAsia="Times New Roman" w:hAnsi="Times New Roman" w:cs="Times New Roman"/>
      <w:b/>
      <w:spacing w:val="-6"/>
      <w:kern w:val="24"/>
      <w:sz w:val="28"/>
      <w:szCs w:val="20"/>
    </w:rPr>
  </w:style>
  <w:style w:type="paragraph" w:customStyle="1" w:styleId="35">
    <w:name w:val="Обычный для таблиц3"/>
    <w:basedOn w:val="a1"/>
    <w:next w:val="a1"/>
    <w:rsid w:val="007039F0"/>
    <w:pPr>
      <w:suppressLineNumbers/>
      <w:spacing w:after="0" w:line="240" w:lineRule="auto"/>
      <w:jc w:val="center"/>
    </w:pPr>
    <w:rPr>
      <w:rFonts w:ascii="Times New Roman" w:eastAsia="Times New Roman" w:hAnsi="Times New Roman" w:cs="Times New Roman"/>
      <w:spacing w:val="-6"/>
      <w:kern w:val="24"/>
      <w:sz w:val="24"/>
      <w:szCs w:val="20"/>
      <w:lang w:eastAsia="ru-RU"/>
    </w:rPr>
  </w:style>
  <w:style w:type="paragraph" w:styleId="affc">
    <w:name w:val="Balloon Text"/>
    <w:basedOn w:val="a1"/>
    <w:link w:val="affd"/>
    <w:rsid w:val="007039F0"/>
    <w:pPr>
      <w:spacing w:after="0" w:line="240" w:lineRule="auto"/>
    </w:pPr>
    <w:rPr>
      <w:rFonts w:ascii="Tahoma" w:eastAsia="Times New Roman" w:hAnsi="Tahoma" w:cs="Times New Roman"/>
      <w:sz w:val="16"/>
      <w:szCs w:val="16"/>
      <w:lang w:val="x-none" w:eastAsia="x-none"/>
    </w:rPr>
  </w:style>
  <w:style w:type="character" w:customStyle="1" w:styleId="affd">
    <w:name w:val="Текст выноски Знак"/>
    <w:basedOn w:val="a2"/>
    <w:link w:val="affc"/>
    <w:rsid w:val="007039F0"/>
    <w:rPr>
      <w:rFonts w:ascii="Tahoma" w:eastAsia="Times New Roman" w:hAnsi="Tahoma" w:cs="Times New Roman"/>
      <w:kern w:val="0"/>
      <w:sz w:val="16"/>
      <w:szCs w:val="16"/>
      <w:lang w:val="x-none" w:eastAsia="x-none"/>
      <w14:ligatures w14:val="none"/>
    </w:rPr>
  </w:style>
  <w:style w:type="table" w:styleId="affe">
    <w:name w:val="Table Elegant"/>
    <w:basedOn w:val="a3"/>
    <w:rsid w:val="007039F0"/>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
    <w:name w:val="List Paragraph"/>
    <w:aliases w:val="маркированный,Маркировка 1,Таблицы,Paragraph,Citation List,Resume Title,List Paragraph Char Char,Bullet 1,List Paragraph1,b1,Number_1,SGLText List Paragraph,new,lp1,Normal Sentence,Colorful List - Accent 11,ListPar1,List Paragraph11,list1"/>
    <w:basedOn w:val="a1"/>
    <w:link w:val="afff0"/>
    <w:uiPriority w:val="34"/>
    <w:qFormat/>
    <w:rsid w:val="007039F0"/>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6">
    <w:name w:val="Обычный2"/>
    <w:basedOn w:val="a1"/>
    <w:rsid w:val="007039F0"/>
    <w:pPr>
      <w:snapToGri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039F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msonormalmailrucssattributepostfix">
    <w:name w:val="msonormal_mailru_css_attribute_postfix"/>
    <w:basedOn w:val="a1"/>
    <w:rsid w:val="00703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Основной текст1"/>
    <w:basedOn w:val="a1"/>
    <w:rsid w:val="007039F0"/>
    <w:pPr>
      <w:snapToGrid w:val="0"/>
      <w:spacing w:after="0" w:line="240" w:lineRule="auto"/>
    </w:pPr>
    <w:rPr>
      <w:rFonts w:ascii="Times New Roman" w:eastAsia="Times New Roman" w:hAnsi="Times New Roman" w:cs="Times New Roman"/>
      <w:sz w:val="28"/>
      <w:szCs w:val="20"/>
      <w:lang w:eastAsia="ru-RU"/>
    </w:rPr>
  </w:style>
  <w:style w:type="character" w:customStyle="1" w:styleId="afff0">
    <w:name w:val="Абзац списка Знак"/>
    <w:aliases w:val="маркированный Знак,Маркировка 1 Знак,Таблицы Знак,Paragraph Знак,Citation List Знак,Resume Title Знак,List Paragraph Char Char Знак,Bullet 1 Знак,List Paragraph1 Знак,b1 Знак,Number_1 Знак,SGLText List Paragraph Знак,new Знак,lp1 Знак"/>
    <w:link w:val="afff"/>
    <w:uiPriority w:val="34"/>
    <w:qFormat/>
    <w:locked/>
    <w:rsid w:val="007039F0"/>
    <w:rPr>
      <w:rFonts w:ascii="Times New Roman" w:eastAsia="Times New Roman" w:hAnsi="Times New Roman" w:cs="Times New Roman"/>
      <w:kern w:val="0"/>
      <w:sz w:val="20"/>
      <w:szCs w:val="20"/>
      <w:lang w:eastAsia="ru-RU"/>
      <w14:ligatures w14:val="none"/>
    </w:rPr>
  </w:style>
  <w:style w:type="numbering" w:customStyle="1" w:styleId="1a">
    <w:name w:val="Нет списка1"/>
    <w:next w:val="a4"/>
    <w:uiPriority w:val="99"/>
    <w:semiHidden/>
    <w:unhideWhenUsed/>
    <w:rsid w:val="007039F0"/>
  </w:style>
  <w:style w:type="numbering" w:customStyle="1" w:styleId="27">
    <w:name w:val="Нет списка2"/>
    <w:next w:val="a4"/>
    <w:uiPriority w:val="99"/>
    <w:semiHidden/>
    <w:unhideWhenUsed/>
    <w:rsid w:val="007039F0"/>
  </w:style>
  <w:style w:type="numbering" w:customStyle="1" w:styleId="36">
    <w:name w:val="Нет списка3"/>
    <w:next w:val="a4"/>
    <w:uiPriority w:val="99"/>
    <w:semiHidden/>
    <w:unhideWhenUsed/>
    <w:rsid w:val="007039F0"/>
  </w:style>
  <w:style w:type="numbering" w:customStyle="1" w:styleId="42">
    <w:name w:val="Нет списка4"/>
    <w:next w:val="a4"/>
    <w:uiPriority w:val="99"/>
    <w:semiHidden/>
    <w:unhideWhenUsed/>
    <w:rsid w:val="007039F0"/>
  </w:style>
  <w:style w:type="table" w:customStyle="1" w:styleId="81">
    <w:name w:val="Сетка таблицы8"/>
    <w:basedOn w:val="a3"/>
    <w:uiPriority w:val="59"/>
    <w:rsid w:val="007039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rsid w:val="007039F0"/>
    <w:rPr>
      <w:shd w:val="clear" w:color="auto" w:fill="FFFFFF"/>
    </w:rPr>
  </w:style>
  <w:style w:type="paragraph" w:customStyle="1" w:styleId="29">
    <w:name w:val="Основной текст (2)"/>
    <w:basedOn w:val="a1"/>
    <w:link w:val="28"/>
    <w:rsid w:val="007039F0"/>
    <w:pPr>
      <w:widowControl w:val="0"/>
      <w:shd w:val="clear" w:color="auto" w:fill="FFFFFF"/>
      <w:spacing w:after="0" w:line="274" w:lineRule="exact"/>
      <w:jc w:val="both"/>
    </w:pPr>
    <w:rPr>
      <w:kern w:val="2"/>
      <w14:ligatures w14:val="standardContextual"/>
    </w:rPr>
  </w:style>
  <w:style w:type="character" w:customStyle="1" w:styleId="91">
    <w:name w:val="Заголовок №9_"/>
    <w:link w:val="92"/>
    <w:rsid w:val="007039F0"/>
    <w:rPr>
      <w:b/>
      <w:bCs/>
      <w:shd w:val="clear" w:color="auto" w:fill="FFFFFF"/>
    </w:rPr>
  </w:style>
  <w:style w:type="paragraph" w:customStyle="1" w:styleId="92">
    <w:name w:val="Заголовок №9"/>
    <w:basedOn w:val="a1"/>
    <w:link w:val="91"/>
    <w:rsid w:val="007039F0"/>
    <w:pPr>
      <w:widowControl w:val="0"/>
      <w:shd w:val="clear" w:color="auto" w:fill="FFFFFF"/>
      <w:spacing w:before="240" w:after="360" w:line="0" w:lineRule="atLeast"/>
      <w:jc w:val="both"/>
      <w:outlineLvl w:val="8"/>
    </w:pPr>
    <w:rPr>
      <w:b/>
      <w:bCs/>
      <w:kern w:val="2"/>
      <w14:ligatures w14:val="standardContextual"/>
    </w:rPr>
  </w:style>
  <w:style w:type="character" w:customStyle="1" w:styleId="275pt">
    <w:name w:val="Основной текст (2) + 7;5 pt"/>
    <w:rsid w:val="007039F0"/>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37">
    <w:name w:val="Основной текст (3)_"/>
    <w:link w:val="38"/>
    <w:rsid w:val="007039F0"/>
    <w:rPr>
      <w:rFonts w:ascii="Calibri" w:eastAsia="Calibri" w:hAnsi="Calibri" w:cs="Calibri"/>
      <w:sz w:val="18"/>
      <w:szCs w:val="18"/>
      <w:shd w:val="clear" w:color="auto" w:fill="FFFFFF"/>
    </w:rPr>
  </w:style>
  <w:style w:type="paragraph" w:customStyle="1" w:styleId="38">
    <w:name w:val="Основной текст (3)"/>
    <w:basedOn w:val="a1"/>
    <w:link w:val="37"/>
    <w:rsid w:val="007039F0"/>
    <w:pPr>
      <w:widowControl w:val="0"/>
      <w:shd w:val="clear" w:color="auto" w:fill="FFFFFF"/>
      <w:spacing w:after="0" w:line="221" w:lineRule="exact"/>
    </w:pPr>
    <w:rPr>
      <w:rFonts w:ascii="Calibri" w:eastAsia="Calibri" w:hAnsi="Calibri" w:cs="Calibri"/>
      <w:kern w:val="2"/>
      <w:sz w:val="18"/>
      <w:szCs w:val="18"/>
      <w14:ligatures w14:val="standardContextual"/>
    </w:rPr>
  </w:style>
  <w:style w:type="character" w:customStyle="1" w:styleId="2a">
    <w:name w:val="Подпись к таблице (2)"/>
    <w:rsid w:val="007039F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BookmanOldStyle95pt">
    <w:name w:val="Основной текст (2) + Bookman Old Style;9;5 pt;Полужирный;Курсив"/>
    <w:rsid w:val="007039F0"/>
    <w:rPr>
      <w:rFonts w:ascii="Bookman Old Style" w:eastAsia="Bookman Old Style" w:hAnsi="Bookman Old Style" w:cs="Bookman Old Style"/>
      <w:b/>
      <w:bCs/>
      <w:i/>
      <w:iCs/>
      <w:smallCaps w:val="0"/>
      <w:strike w:val="0"/>
      <w:color w:val="000000"/>
      <w:spacing w:val="0"/>
      <w:w w:val="100"/>
      <w:position w:val="0"/>
      <w:sz w:val="19"/>
      <w:szCs w:val="19"/>
      <w:u w:val="none"/>
      <w:shd w:val="clear" w:color="auto" w:fill="FFFFFF"/>
      <w:lang w:val="ru-RU" w:eastAsia="ru-RU" w:bidi="ru-RU"/>
    </w:rPr>
  </w:style>
  <w:style w:type="character" w:customStyle="1" w:styleId="2b">
    <w:name w:val="Основной текст (2) + Малые прописные"/>
    <w:rsid w:val="007039F0"/>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Малые прописные"/>
    <w:rsid w:val="007039F0"/>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en-US" w:eastAsia="en-US" w:bidi="en-US"/>
    </w:rPr>
  </w:style>
  <w:style w:type="character" w:customStyle="1" w:styleId="2c">
    <w:name w:val="Основной текст (2) + Полужирный"/>
    <w:rsid w:val="007039F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95pt">
    <w:name w:val="Основной текст (2) + Candara;9;5 pt"/>
    <w:rsid w:val="007039F0"/>
    <w:rPr>
      <w:rFonts w:ascii="Candara" w:eastAsia="Candara" w:hAnsi="Candara" w:cs="Candara"/>
      <w:b/>
      <w:bCs/>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1b">
    <w:name w:val="Список1"/>
    <w:basedOn w:val="a1"/>
    <w:uiPriority w:val="99"/>
    <w:rsid w:val="007039F0"/>
    <w:pPr>
      <w:widowControl w:val="0"/>
      <w:snapToGrid w:val="0"/>
      <w:spacing w:after="180" w:line="240" w:lineRule="auto"/>
      <w:jc w:val="both"/>
    </w:pPr>
    <w:rPr>
      <w:rFonts w:ascii="Symbol" w:eastAsia="Courier New" w:hAnsi="Symbol" w:cs="Times New Roman"/>
      <w:sz w:val="20"/>
      <w:szCs w:val="20"/>
      <w:lang w:eastAsia="ru-RU"/>
    </w:rPr>
  </w:style>
  <w:style w:type="paragraph" w:customStyle="1" w:styleId="211">
    <w:name w:val="Основной текст 21"/>
    <w:basedOn w:val="a1"/>
    <w:rsid w:val="007039F0"/>
    <w:pPr>
      <w:spacing w:after="0" w:line="240" w:lineRule="auto"/>
      <w:ind w:firstLine="720"/>
      <w:jc w:val="both"/>
    </w:pPr>
    <w:rPr>
      <w:rFonts w:ascii="Arial" w:eastAsia="Batang" w:hAnsi="Arial" w:cs="Times New Roman"/>
      <w:noProof/>
      <w:sz w:val="24"/>
      <w:szCs w:val="20"/>
      <w:lang w:eastAsia="ru-RU"/>
    </w:rPr>
  </w:style>
  <w:style w:type="paragraph" w:customStyle="1" w:styleId="1c">
    <w:name w:val="Название объекта1"/>
    <w:basedOn w:val="a1"/>
    <w:uiPriority w:val="99"/>
    <w:rsid w:val="007039F0"/>
    <w:pPr>
      <w:widowControl w:val="0"/>
      <w:snapToGrid w:val="0"/>
      <w:spacing w:after="0" w:line="240" w:lineRule="auto"/>
      <w:jc w:val="center"/>
    </w:pPr>
    <w:rPr>
      <w:rFonts w:ascii="Arial" w:eastAsia="Batang" w:hAnsi="Arial" w:cs="Times New Roman"/>
      <w:b/>
      <w:sz w:val="20"/>
      <w:szCs w:val="20"/>
      <w:lang w:eastAsia="ru-RU"/>
    </w:rPr>
  </w:style>
  <w:style w:type="paragraph" w:customStyle="1" w:styleId="2d">
    <w:name w:val="Обычный2"/>
    <w:basedOn w:val="a1"/>
    <w:uiPriority w:val="99"/>
    <w:rsid w:val="007039F0"/>
    <w:pPr>
      <w:snapToGrid w:val="0"/>
      <w:spacing w:after="0" w:line="240" w:lineRule="auto"/>
    </w:pPr>
    <w:rPr>
      <w:rFonts w:ascii="Courier New" w:eastAsia="Times New Roman" w:hAnsi="Courier New" w:cs="Courier New"/>
      <w:sz w:val="20"/>
      <w:szCs w:val="20"/>
      <w:lang w:eastAsia="ru-RU"/>
    </w:rPr>
  </w:style>
  <w:style w:type="character" w:customStyle="1" w:styleId="375pt">
    <w:name w:val="Основной текст (3) + 7;5 pt"/>
    <w:rsid w:val="007039F0"/>
    <w:rPr>
      <w:rFonts w:ascii="Calibri" w:eastAsia="Calibri" w:hAnsi="Calibri" w:cs="Calibri"/>
      <w:color w:val="000000"/>
      <w:spacing w:val="0"/>
      <w:w w:val="100"/>
      <w:position w:val="0"/>
      <w:sz w:val="15"/>
      <w:szCs w:val="15"/>
      <w:shd w:val="clear" w:color="auto" w:fill="FFFFFF"/>
      <w:lang w:val="ru-RU" w:eastAsia="ru-RU" w:bidi="ru-RU"/>
    </w:rPr>
  </w:style>
  <w:style w:type="character" w:customStyle="1" w:styleId="2e">
    <w:name w:val="Подпись к таблице (2)_"/>
    <w:rsid w:val="007039F0"/>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rsid w:val="007039F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10pt">
    <w:name w:val="Основной текст (2) + 10 pt"/>
    <w:rsid w:val="007039F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Exact">
    <w:name w:val="Подпись к картинке (3) Exact"/>
    <w:rsid w:val="007039F0"/>
    <w:rPr>
      <w:rFonts w:ascii="Times New Roman" w:eastAsia="Times New Roman" w:hAnsi="Times New Roman" w:cs="Times New Roman"/>
      <w:b w:val="0"/>
      <w:bCs w:val="0"/>
      <w:i/>
      <w:iCs/>
      <w:smallCaps w:val="0"/>
      <w:strike w:val="0"/>
      <w:sz w:val="23"/>
      <w:szCs w:val="23"/>
      <w:u w:val="none"/>
    </w:rPr>
  </w:style>
  <w:style w:type="character" w:customStyle="1" w:styleId="4Exact">
    <w:name w:val="Подпись к картинке (4) Exact"/>
    <w:link w:val="43"/>
    <w:rsid w:val="007039F0"/>
    <w:rPr>
      <w:rFonts w:ascii="Calibri" w:eastAsia="Calibri" w:hAnsi="Calibri" w:cs="Calibri"/>
      <w:sz w:val="18"/>
      <w:szCs w:val="18"/>
      <w:shd w:val="clear" w:color="auto" w:fill="FFFFFF"/>
    </w:rPr>
  </w:style>
  <w:style w:type="character" w:customStyle="1" w:styleId="4TimesNewRoman65ptExact">
    <w:name w:val="Подпись к картинке (4) + Times New Roman;6;5 pt Exact"/>
    <w:rsid w:val="007039F0"/>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39">
    <w:name w:val="Подпись к картинке (3)_"/>
    <w:link w:val="3a"/>
    <w:rsid w:val="007039F0"/>
    <w:rPr>
      <w:i/>
      <w:iCs/>
      <w:sz w:val="23"/>
      <w:szCs w:val="23"/>
      <w:shd w:val="clear" w:color="auto" w:fill="FFFFFF"/>
    </w:rPr>
  </w:style>
  <w:style w:type="paragraph" w:customStyle="1" w:styleId="43">
    <w:name w:val="Подпись к картинке (4)"/>
    <w:basedOn w:val="a1"/>
    <w:link w:val="4Exact"/>
    <w:rsid w:val="007039F0"/>
    <w:pPr>
      <w:widowControl w:val="0"/>
      <w:shd w:val="clear" w:color="auto" w:fill="FFFFFF"/>
      <w:spacing w:after="0" w:line="221" w:lineRule="exact"/>
    </w:pPr>
    <w:rPr>
      <w:rFonts w:ascii="Calibri" w:eastAsia="Calibri" w:hAnsi="Calibri" w:cs="Calibri"/>
      <w:kern w:val="2"/>
      <w:sz w:val="18"/>
      <w:szCs w:val="18"/>
      <w14:ligatures w14:val="standardContextual"/>
    </w:rPr>
  </w:style>
  <w:style w:type="paragraph" w:customStyle="1" w:styleId="3a">
    <w:name w:val="Подпись к картинке (3)"/>
    <w:basedOn w:val="a1"/>
    <w:link w:val="39"/>
    <w:rsid w:val="007039F0"/>
    <w:pPr>
      <w:widowControl w:val="0"/>
      <w:shd w:val="clear" w:color="auto" w:fill="FFFFFF"/>
      <w:spacing w:after="0" w:line="0" w:lineRule="atLeast"/>
      <w:jc w:val="center"/>
    </w:pPr>
    <w:rPr>
      <w:i/>
      <w:iCs/>
      <w:kern w:val="2"/>
      <w:sz w:val="23"/>
      <w:szCs w:val="23"/>
      <w14:ligatures w14:val="standardContextual"/>
    </w:rPr>
  </w:style>
  <w:style w:type="paragraph" w:customStyle="1" w:styleId="2f">
    <w:name w:val="Основной текст2"/>
    <w:basedOn w:val="a1"/>
    <w:rsid w:val="007039F0"/>
    <w:pPr>
      <w:spacing w:after="0" w:line="240" w:lineRule="auto"/>
    </w:pPr>
    <w:rPr>
      <w:rFonts w:ascii="Times New Roman" w:eastAsia="Times New Roman" w:hAnsi="Times New Roman" w:cs="Times New Roman"/>
      <w:snapToGrid w:val="0"/>
      <w:sz w:val="28"/>
      <w:szCs w:val="20"/>
      <w:lang w:eastAsia="ru-RU"/>
    </w:rPr>
  </w:style>
  <w:style w:type="character" w:styleId="afff1">
    <w:name w:val="annotation reference"/>
    <w:rsid w:val="007039F0"/>
    <w:rPr>
      <w:sz w:val="16"/>
      <w:szCs w:val="16"/>
    </w:rPr>
  </w:style>
  <w:style w:type="paragraph" w:styleId="afff2">
    <w:name w:val="annotation subject"/>
    <w:basedOn w:val="afb"/>
    <w:next w:val="afb"/>
    <w:link w:val="afff3"/>
    <w:rsid w:val="007039F0"/>
    <w:rPr>
      <w:b/>
      <w:bCs/>
      <w:lang w:val="x-none" w:eastAsia="x-none"/>
    </w:rPr>
  </w:style>
  <w:style w:type="character" w:customStyle="1" w:styleId="afff3">
    <w:name w:val="Тема примечания Знак"/>
    <w:basedOn w:val="afc"/>
    <w:link w:val="afff2"/>
    <w:rsid w:val="007039F0"/>
    <w:rPr>
      <w:rFonts w:ascii="Times New Roman" w:eastAsia="Times New Roman" w:hAnsi="Times New Roman" w:cs="Times New Roman"/>
      <w:b/>
      <w:bCs/>
      <w:kern w:val="0"/>
      <w:sz w:val="20"/>
      <w:szCs w:val="20"/>
      <w:lang w:val="x-none" w:eastAsia="x-none"/>
      <w14:ligatures w14:val="none"/>
    </w:rPr>
  </w:style>
  <w:style w:type="character" w:customStyle="1" w:styleId="275pt0">
    <w:name w:val="Основной текст (2) + 7;5 pt;Малые прописные"/>
    <w:rsid w:val="007039F0"/>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en-US" w:eastAsia="en-US" w:bidi="en-US"/>
    </w:rPr>
  </w:style>
  <w:style w:type="character" w:customStyle="1" w:styleId="212pt">
    <w:name w:val="Основной текст (2) + 12 pt;Полужирный"/>
    <w:rsid w:val="007039F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4">
    <w:name w:val="Подпись к таблице_"/>
    <w:link w:val="afff5"/>
    <w:rsid w:val="007039F0"/>
    <w:rPr>
      <w:shd w:val="clear" w:color="auto" w:fill="FFFFFF"/>
    </w:rPr>
  </w:style>
  <w:style w:type="paragraph" w:customStyle="1" w:styleId="afff5">
    <w:name w:val="Подпись к таблице"/>
    <w:basedOn w:val="a1"/>
    <w:link w:val="afff4"/>
    <w:rsid w:val="007039F0"/>
    <w:pPr>
      <w:widowControl w:val="0"/>
      <w:shd w:val="clear" w:color="auto" w:fill="FFFFFF"/>
      <w:spacing w:after="0" w:line="0" w:lineRule="atLeast"/>
    </w:pPr>
    <w:rPr>
      <w:kern w:val="2"/>
      <w14:ligatures w14:val="standardContextual"/>
    </w:rPr>
  </w:style>
  <w:style w:type="character" w:customStyle="1" w:styleId="afff6">
    <w:name w:val="Основной текст_"/>
    <w:link w:val="3b"/>
    <w:rsid w:val="007039F0"/>
    <w:rPr>
      <w:sz w:val="23"/>
      <w:szCs w:val="23"/>
      <w:shd w:val="clear" w:color="auto" w:fill="FFFFFF"/>
    </w:rPr>
  </w:style>
  <w:style w:type="character" w:customStyle="1" w:styleId="95pt">
    <w:name w:val="Основной текст + 9;5 pt;Полужирный"/>
    <w:rsid w:val="007039F0"/>
    <w:rPr>
      <w:b/>
      <w:bCs/>
      <w:color w:val="000000"/>
      <w:spacing w:val="0"/>
      <w:w w:val="100"/>
      <w:position w:val="0"/>
      <w:sz w:val="19"/>
      <w:szCs w:val="19"/>
      <w:shd w:val="clear" w:color="auto" w:fill="FFFFFF"/>
      <w:lang w:val="ru-RU" w:eastAsia="ru-RU" w:bidi="ru-RU"/>
    </w:rPr>
  </w:style>
  <w:style w:type="character" w:customStyle="1" w:styleId="afff7">
    <w:name w:val="Основной текст + Полужирный"/>
    <w:rsid w:val="007039F0"/>
    <w:rPr>
      <w:b/>
      <w:bCs/>
      <w:color w:val="000000"/>
      <w:spacing w:val="0"/>
      <w:w w:val="100"/>
      <w:position w:val="0"/>
      <w:sz w:val="23"/>
      <w:szCs w:val="23"/>
      <w:shd w:val="clear" w:color="auto" w:fill="FFFFFF"/>
      <w:lang w:val="ru-RU" w:eastAsia="ru-RU" w:bidi="ru-RU"/>
    </w:rPr>
  </w:style>
  <w:style w:type="character" w:customStyle="1" w:styleId="3c">
    <w:name w:val="Заголовок №3_"/>
    <w:link w:val="3d"/>
    <w:rsid w:val="007039F0"/>
    <w:rPr>
      <w:b/>
      <w:bCs/>
      <w:sz w:val="23"/>
      <w:szCs w:val="23"/>
      <w:shd w:val="clear" w:color="auto" w:fill="FFFFFF"/>
    </w:rPr>
  </w:style>
  <w:style w:type="paragraph" w:customStyle="1" w:styleId="3b">
    <w:name w:val="Основной текст3"/>
    <w:basedOn w:val="a1"/>
    <w:link w:val="afff6"/>
    <w:rsid w:val="007039F0"/>
    <w:pPr>
      <w:widowControl w:val="0"/>
      <w:shd w:val="clear" w:color="auto" w:fill="FFFFFF"/>
      <w:spacing w:after="0" w:line="274" w:lineRule="exact"/>
      <w:ind w:hanging="380"/>
      <w:jc w:val="both"/>
    </w:pPr>
    <w:rPr>
      <w:kern w:val="2"/>
      <w:sz w:val="23"/>
      <w:szCs w:val="23"/>
      <w14:ligatures w14:val="standardContextual"/>
    </w:rPr>
  </w:style>
  <w:style w:type="paragraph" w:customStyle="1" w:styleId="3d">
    <w:name w:val="Заголовок №3"/>
    <w:basedOn w:val="a1"/>
    <w:link w:val="3c"/>
    <w:rsid w:val="007039F0"/>
    <w:pPr>
      <w:widowControl w:val="0"/>
      <w:shd w:val="clear" w:color="auto" w:fill="FFFFFF"/>
      <w:spacing w:before="300" w:after="300" w:line="0" w:lineRule="atLeast"/>
      <w:jc w:val="both"/>
      <w:outlineLvl w:val="2"/>
    </w:pPr>
    <w:rPr>
      <w:b/>
      <w:bCs/>
      <w:kern w:val="2"/>
      <w:sz w:val="23"/>
      <w:szCs w:val="23"/>
      <w14:ligatures w14:val="standardContextual"/>
    </w:rPr>
  </w:style>
  <w:style w:type="paragraph" w:customStyle="1" w:styleId="j16">
    <w:name w:val="j16"/>
    <w:basedOn w:val="a1"/>
    <w:rsid w:val="007039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1"/>
    <w:rsid w:val="00703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0">
    <w:name w:val="Заголовок №2_"/>
    <w:link w:val="2f1"/>
    <w:rsid w:val="007039F0"/>
    <w:rPr>
      <w:b/>
      <w:bCs/>
      <w:sz w:val="23"/>
      <w:szCs w:val="23"/>
      <w:shd w:val="clear" w:color="auto" w:fill="FFFFFF"/>
    </w:rPr>
  </w:style>
  <w:style w:type="paragraph" w:customStyle="1" w:styleId="2f1">
    <w:name w:val="Заголовок №2"/>
    <w:basedOn w:val="a1"/>
    <w:link w:val="2f0"/>
    <w:rsid w:val="007039F0"/>
    <w:pPr>
      <w:widowControl w:val="0"/>
      <w:shd w:val="clear" w:color="auto" w:fill="FFFFFF"/>
      <w:spacing w:before="300" w:after="300" w:line="0" w:lineRule="atLeast"/>
      <w:ind w:firstLine="840"/>
      <w:jc w:val="both"/>
      <w:outlineLvl w:val="1"/>
    </w:pPr>
    <w:rPr>
      <w:b/>
      <w:bCs/>
      <w:kern w:val="2"/>
      <w:sz w:val="23"/>
      <w:szCs w:val="23"/>
      <w14:ligatures w14:val="standardContextual"/>
    </w:rPr>
  </w:style>
  <w:style w:type="character" w:customStyle="1" w:styleId="44">
    <w:name w:val="Основной текст (4)_"/>
    <w:rsid w:val="007039F0"/>
    <w:rPr>
      <w:rFonts w:ascii="Times New Roman" w:eastAsia="Times New Roman" w:hAnsi="Times New Roman" w:cs="Times New Roman"/>
      <w:b w:val="0"/>
      <w:bCs w:val="0"/>
      <w:i/>
      <w:iCs/>
      <w:smallCaps w:val="0"/>
      <w:strike w:val="0"/>
      <w:sz w:val="23"/>
      <w:szCs w:val="23"/>
      <w:u w:val="none"/>
    </w:rPr>
  </w:style>
  <w:style w:type="character" w:customStyle="1" w:styleId="45">
    <w:name w:val="Основной текст (4)"/>
    <w:rsid w:val="007039F0"/>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afff8">
    <w:name w:val="Основной текст + Курсив"/>
    <w:rsid w:val="007039F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customStyle="1" w:styleId="Normal1">
    <w:name w:val="Normal1"/>
    <w:rsid w:val="007039F0"/>
    <w:pPr>
      <w:spacing w:after="0" w:line="240" w:lineRule="auto"/>
    </w:pPr>
    <w:rPr>
      <w:rFonts w:ascii="Times New Roman" w:eastAsia="Times New Roman" w:hAnsi="Times New Roman" w:cs="Times New Roman"/>
      <w:kern w:val="0"/>
      <w:sz w:val="28"/>
      <w:szCs w:val="20"/>
      <w:lang w:eastAsia="ko-KR"/>
      <w14:ligatures w14:val="none"/>
    </w:rPr>
  </w:style>
  <w:style w:type="paragraph" w:customStyle="1" w:styleId="Little">
    <w:name w:val="Little"/>
    <w:basedOn w:val="a1"/>
    <w:qFormat/>
    <w:rsid w:val="007039F0"/>
    <w:pPr>
      <w:spacing w:before="120" w:after="120" w:line="240" w:lineRule="auto"/>
      <w:jc w:val="both"/>
    </w:pPr>
    <w:rPr>
      <w:rFonts w:ascii="Times New Roman" w:eastAsia="Times New Roman" w:hAnsi="Times New Roman" w:cs="Times New Roman"/>
      <w:b/>
      <w:i/>
      <w:szCs w:val="24"/>
      <w:lang w:val="en-US" w:eastAsia="ru-RU"/>
    </w:rPr>
  </w:style>
  <w:style w:type="paragraph" w:customStyle="1" w:styleId="ListParagraph2">
    <w:name w:val="List Paragraph2"/>
    <w:basedOn w:val="a1"/>
    <w:rsid w:val="007039F0"/>
    <w:pPr>
      <w:spacing w:after="120" w:line="240" w:lineRule="auto"/>
      <w:ind w:left="720"/>
      <w:jc w:val="both"/>
    </w:pPr>
    <w:rPr>
      <w:rFonts w:ascii="Arial" w:eastAsia="Times New Roman" w:hAnsi="Arial" w:cs="Arial"/>
      <w:sz w:val="20"/>
      <w:szCs w:val="20"/>
      <w:lang w:val="kk-KZ" w:eastAsia="ru-RU"/>
    </w:rPr>
  </w:style>
  <w:style w:type="paragraph" w:customStyle="1" w:styleId="afff9">
    <w:name w:val="маркер"/>
    <w:basedOn w:val="a1"/>
    <w:rsid w:val="007039F0"/>
    <w:pPr>
      <w:spacing w:after="120" w:line="240" w:lineRule="auto"/>
      <w:jc w:val="both"/>
    </w:pPr>
    <w:rPr>
      <w:rFonts w:ascii="Arial" w:eastAsia="Times New Roman" w:hAnsi="Arial" w:cs="Arial"/>
      <w:sz w:val="20"/>
      <w:lang w:eastAsia="ru-RU"/>
    </w:rPr>
  </w:style>
  <w:style w:type="paragraph" w:customStyle="1" w:styleId="xl93">
    <w:name w:val="xl93"/>
    <w:basedOn w:val="a1"/>
    <w:rsid w:val="007039F0"/>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table" w:customStyle="1" w:styleId="71">
    <w:name w:val="Сетка таблицы7"/>
    <w:basedOn w:val="a3"/>
    <w:uiPriority w:val="39"/>
    <w:rsid w:val="00703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uiPriority w:val="99"/>
    <w:rsid w:val="007039F0"/>
    <w:rPr>
      <w:rFonts w:ascii="Times New Roman" w:hAnsi="Times New Roman" w:cs="Times New Roman"/>
      <w:sz w:val="22"/>
      <w:szCs w:val="22"/>
    </w:rPr>
  </w:style>
  <w:style w:type="paragraph" w:styleId="2f2">
    <w:name w:val="Body Text First Indent 2"/>
    <w:basedOn w:val="af7"/>
    <w:link w:val="2f3"/>
    <w:uiPriority w:val="99"/>
    <w:unhideWhenUsed/>
    <w:rsid w:val="007039F0"/>
    <w:pPr>
      <w:spacing w:after="120"/>
      <w:ind w:left="283" w:firstLine="210"/>
    </w:pPr>
    <w:rPr>
      <w:rFonts w:ascii="Courier New" w:hAnsi="Courier New" w:cs="Courier New"/>
      <w:color w:val="000000"/>
      <w:sz w:val="22"/>
      <w:szCs w:val="22"/>
      <w:lang w:val="ru-RU" w:eastAsia="ru-RU"/>
    </w:rPr>
  </w:style>
  <w:style w:type="character" w:customStyle="1" w:styleId="2f3">
    <w:name w:val="Красная строка 2 Знак"/>
    <w:basedOn w:val="af8"/>
    <w:link w:val="2f2"/>
    <w:uiPriority w:val="99"/>
    <w:rsid w:val="007039F0"/>
    <w:rPr>
      <w:rFonts w:ascii="Courier New" w:eastAsia="Times New Roman" w:hAnsi="Courier New" w:cs="Courier New"/>
      <w:color w:val="000000"/>
      <w:kern w:val="0"/>
      <w:sz w:val="28"/>
      <w:szCs w:val="20"/>
      <w:lang w:val="en-US" w:eastAsia="ru-RU"/>
      <w14:ligatures w14:val="none"/>
    </w:rPr>
  </w:style>
  <w:style w:type="paragraph" w:customStyle="1" w:styleId="afffa">
    <w:name w:val="Базовый"/>
    <w:rsid w:val="007039F0"/>
    <w:pPr>
      <w:suppressAutoHyphens/>
      <w:spacing w:after="200" w:line="276" w:lineRule="auto"/>
    </w:pPr>
    <w:rPr>
      <w:rFonts w:ascii="Times New Roman" w:eastAsia="Times New Roman" w:hAnsi="Times New Roman" w:cs="Times New Roman"/>
      <w:color w:val="00000A"/>
      <w:kern w:val="0"/>
      <w:sz w:val="24"/>
      <w:szCs w:val="24"/>
      <w:lang w:eastAsia="ru-RU"/>
      <w14:ligatures w14:val="none"/>
    </w:rPr>
  </w:style>
  <w:style w:type="paragraph" w:customStyle="1" w:styleId="1d">
    <w:name w:val="Стиль1"/>
    <w:basedOn w:val="a1"/>
    <w:rsid w:val="007039F0"/>
    <w:pPr>
      <w:spacing w:after="0" w:line="240" w:lineRule="auto"/>
    </w:pPr>
    <w:rPr>
      <w:rFonts w:ascii="Times New Roman" w:eastAsia="Times New Roman" w:hAnsi="Times New Roman" w:cs="Times New Roman"/>
      <w:sz w:val="28"/>
      <w:szCs w:val="20"/>
      <w:lang w:eastAsia="ru-RU"/>
    </w:rPr>
  </w:style>
  <w:style w:type="paragraph" w:customStyle="1" w:styleId="1e">
    <w:name w:val="1"/>
    <w:basedOn w:val="a1"/>
    <w:qFormat/>
    <w:rsid w:val="007039F0"/>
    <w:pPr>
      <w:spacing w:before="60" w:after="0" w:line="240" w:lineRule="auto"/>
      <w:jc w:val="both"/>
    </w:pPr>
    <w:rPr>
      <w:rFonts w:ascii="Times New Roman" w:eastAsia="SimSun" w:hAnsi="Times New Roman" w:cs="Times New Roman"/>
      <w:bCs/>
      <w:color w:val="000000"/>
      <w:szCs w:val="24"/>
      <w:shd w:val="clear" w:color="auto" w:fill="FFFFFF"/>
    </w:rPr>
  </w:style>
  <w:style w:type="character" w:customStyle="1" w:styleId="apple-style-span">
    <w:name w:val="apple-style-span"/>
    <w:basedOn w:val="a2"/>
    <w:rsid w:val="007039F0"/>
  </w:style>
  <w:style w:type="character" w:customStyle="1" w:styleId="apple-converted-space">
    <w:name w:val="apple-converted-space"/>
    <w:basedOn w:val="a2"/>
    <w:rsid w:val="007039F0"/>
  </w:style>
  <w:style w:type="character" w:customStyle="1" w:styleId="bb">
    <w:name w:val="bb"/>
    <w:basedOn w:val="a2"/>
    <w:rsid w:val="007039F0"/>
  </w:style>
  <w:style w:type="character" w:styleId="afffb">
    <w:name w:val="Emphasis"/>
    <w:uiPriority w:val="20"/>
    <w:qFormat/>
    <w:rsid w:val="007039F0"/>
    <w:rPr>
      <w:i/>
      <w:iCs/>
    </w:rPr>
  </w:style>
  <w:style w:type="paragraph" w:customStyle="1" w:styleId="320">
    <w:name w:val="Основной текст с отступом 32"/>
    <w:basedOn w:val="a1"/>
    <w:rsid w:val="007039F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FontStyle136">
    <w:name w:val="Font Style136"/>
    <w:uiPriority w:val="99"/>
    <w:rsid w:val="007039F0"/>
    <w:rPr>
      <w:rFonts w:ascii="Times New Roman" w:hAnsi="Times New Roman" w:cs="Times New Roman"/>
      <w:sz w:val="24"/>
      <w:szCs w:val="24"/>
    </w:rPr>
  </w:style>
  <w:style w:type="paragraph" w:customStyle="1" w:styleId="afffc">
    <w:name w:val="ПМИ основной текст"/>
    <w:basedOn w:val="a1"/>
    <w:link w:val="afffd"/>
    <w:qFormat/>
    <w:rsid w:val="007039F0"/>
    <w:pPr>
      <w:spacing w:after="0" w:line="360" w:lineRule="auto"/>
      <w:ind w:firstLine="850"/>
      <w:jc w:val="both"/>
    </w:pPr>
    <w:rPr>
      <w:rFonts w:ascii="Times New Roman" w:eastAsia="Calibri" w:hAnsi="Times New Roman" w:cs="Times New Roman"/>
      <w:sz w:val="26"/>
    </w:rPr>
  </w:style>
  <w:style w:type="character" w:customStyle="1" w:styleId="afffd">
    <w:name w:val="ПМИ основной текст Знак"/>
    <w:link w:val="afffc"/>
    <w:rsid w:val="007039F0"/>
    <w:rPr>
      <w:rFonts w:ascii="Times New Roman" w:eastAsia="Calibri" w:hAnsi="Times New Roman" w:cs="Times New Roman"/>
      <w:kern w:val="0"/>
      <w:sz w:val="26"/>
      <w14:ligatures w14:val="none"/>
    </w:rPr>
  </w:style>
  <w:style w:type="character" w:customStyle="1" w:styleId="aff6">
    <w:name w:val="Обычный (Интернет) Знак"/>
    <w:aliases w:val="Обычный (веб)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
    <w:link w:val="aff5"/>
    <w:rsid w:val="007039F0"/>
    <w:rPr>
      <w:rFonts w:ascii="Times New Roman" w:eastAsia="Times New Roman" w:hAnsi="Times New Roman" w:cs="Times New Roman"/>
      <w:kern w:val="0"/>
      <w:sz w:val="24"/>
      <w:szCs w:val="24"/>
      <w:lang w:val="x-none" w:eastAsia="x-none"/>
      <w14:ligatures w14:val="none"/>
    </w:rPr>
  </w:style>
  <w:style w:type="paragraph" w:customStyle="1" w:styleId="1f">
    <w:name w:val="Знак1"/>
    <w:basedOn w:val="a1"/>
    <w:autoRedefine/>
    <w:rsid w:val="007039F0"/>
    <w:pPr>
      <w:spacing w:after="160" w:line="240" w:lineRule="exact"/>
    </w:pPr>
    <w:rPr>
      <w:rFonts w:ascii="Times New Roman" w:eastAsia="SimSun" w:hAnsi="Times New Roman" w:cs="Times New Roman"/>
      <w:b/>
      <w:sz w:val="28"/>
      <w:szCs w:val="24"/>
      <w:lang w:val="en-US"/>
    </w:rPr>
  </w:style>
  <w:style w:type="paragraph" w:customStyle="1" w:styleId="afffe">
    <w:name w:val="Абзац"/>
    <w:basedOn w:val="a1"/>
    <w:rsid w:val="007039F0"/>
    <w:pPr>
      <w:tabs>
        <w:tab w:val="left" w:pos="851"/>
      </w:tabs>
      <w:spacing w:before="80" w:after="0" w:line="240" w:lineRule="auto"/>
      <w:ind w:left="851" w:hanging="851"/>
      <w:jc w:val="both"/>
    </w:pPr>
    <w:rPr>
      <w:rFonts w:ascii="Arial" w:eastAsia="Times New Roman" w:hAnsi="Arial" w:cs="Times New Roman"/>
      <w:szCs w:val="24"/>
      <w:lang w:val="en-US" w:eastAsia="ru-RU"/>
    </w:rPr>
  </w:style>
  <w:style w:type="paragraph" w:customStyle="1" w:styleId="1f0">
    <w:name w:val="Заголовок1"/>
    <w:basedOn w:val="a1"/>
    <w:next w:val="af5"/>
    <w:rsid w:val="007039F0"/>
    <w:pPr>
      <w:keepNext/>
      <w:suppressAutoHyphens/>
      <w:spacing w:before="240" w:after="120" w:line="240" w:lineRule="auto"/>
    </w:pPr>
    <w:rPr>
      <w:rFonts w:ascii="Arial" w:eastAsia="Arial Unicode MS" w:hAnsi="Arial" w:cs="Tahoma"/>
      <w:sz w:val="28"/>
      <w:szCs w:val="28"/>
      <w:lang w:eastAsia="ar-SA"/>
    </w:rPr>
  </w:style>
  <w:style w:type="paragraph" w:customStyle="1" w:styleId="ConsPlusNormal">
    <w:name w:val="ConsPlusNormal"/>
    <w:rsid w:val="007039F0"/>
    <w:pPr>
      <w:widowControl w:val="0"/>
      <w:suppressAutoHyphens/>
      <w:autoSpaceDE w:val="0"/>
      <w:spacing w:after="0" w:line="240" w:lineRule="auto"/>
      <w:ind w:firstLine="720"/>
    </w:pPr>
    <w:rPr>
      <w:rFonts w:ascii="Arial" w:eastAsia="Arial" w:hAnsi="Arial" w:cs="Arial"/>
      <w:kern w:val="0"/>
      <w:sz w:val="20"/>
      <w:szCs w:val="20"/>
      <w:lang w:eastAsia="ar-SA"/>
      <w14:ligatures w14:val="none"/>
    </w:rPr>
  </w:style>
  <w:style w:type="paragraph" w:styleId="2f4">
    <w:name w:val="toc 2"/>
    <w:basedOn w:val="a1"/>
    <w:next w:val="a1"/>
    <w:autoRedefine/>
    <w:uiPriority w:val="39"/>
    <w:unhideWhenUsed/>
    <w:rsid w:val="007039F0"/>
    <w:pPr>
      <w:spacing w:after="100"/>
      <w:ind w:left="220"/>
    </w:pPr>
    <w:rPr>
      <w:rFonts w:ascii="Calibri" w:eastAsia="Calibri" w:hAnsi="Calibri" w:cs="Times New Roman"/>
    </w:rPr>
  </w:style>
  <w:style w:type="character" w:customStyle="1" w:styleId="Arial13">
    <w:name w:val="_Основной текст Arial 13пт Знак"/>
    <w:link w:val="Arial130"/>
    <w:uiPriority w:val="99"/>
    <w:locked/>
    <w:rsid w:val="007039F0"/>
    <w:rPr>
      <w:rFonts w:ascii="Arial" w:hAnsi="Arial" w:cs="Arial"/>
      <w:sz w:val="26"/>
      <w:szCs w:val="26"/>
    </w:rPr>
  </w:style>
  <w:style w:type="paragraph" w:customStyle="1" w:styleId="Arial130">
    <w:name w:val="_Основной текст Arial 13пт"/>
    <w:basedOn w:val="a1"/>
    <w:link w:val="Arial13"/>
    <w:uiPriority w:val="99"/>
    <w:qFormat/>
    <w:rsid w:val="007039F0"/>
    <w:pPr>
      <w:spacing w:after="0" w:line="240" w:lineRule="auto"/>
      <w:ind w:firstLine="709"/>
      <w:jc w:val="both"/>
      <w:outlineLvl w:val="0"/>
    </w:pPr>
    <w:rPr>
      <w:rFonts w:ascii="Arial" w:hAnsi="Arial" w:cs="Arial"/>
      <w:kern w:val="2"/>
      <w:sz w:val="26"/>
      <w:szCs w:val="26"/>
      <w14:ligatures w14:val="standardContextual"/>
    </w:rPr>
  </w:style>
  <w:style w:type="character" w:customStyle="1" w:styleId="2Exact">
    <w:name w:val="Основной текст (2) Exact"/>
    <w:rsid w:val="007039F0"/>
    <w:rPr>
      <w:rFonts w:ascii="Times New Roman" w:eastAsia="Times New Roman" w:hAnsi="Times New Roman" w:cs="Times New Roman" w:hint="default"/>
      <w:b w:val="0"/>
      <w:bCs w:val="0"/>
      <w:i w:val="0"/>
      <w:iCs w:val="0"/>
      <w:smallCaps w:val="0"/>
      <w:strike w:val="0"/>
      <w:dstrike w:val="0"/>
      <w:sz w:val="15"/>
      <w:szCs w:val="15"/>
      <w:u w:val="none"/>
      <w:effect w:val="none"/>
    </w:rPr>
  </w:style>
  <w:style w:type="character" w:customStyle="1" w:styleId="3Exact0">
    <w:name w:val="Основной текст (3) Exact"/>
    <w:rsid w:val="007039F0"/>
    <w:rPr>
      <w:rFonts w:ascii="Times New Roman" w:eastAsia="Times New Roman" w:hAnsi="Times New Roman" w:cs="Times New Roman" w:hint="default"/>
      <w:b w:val="0"/>
      <w:bCs w:val="0"/>
      <w:i w:val="0"/>
      <w:iCs w:val="0"/>
      <w:smallCaps w:val="0"/>
      <w:strike w:val="0"/>
      <w:dstrike w:val="0"/>
      <w:sz w:val="11"/>
      <w:szCs w:val="11"/>
      <w:u w:val="none"/>
      <w:effect w:val="none"/>
    </w:rPr>
  </w:style>
  <w:style w:type="character" w:customStyle="1" w:styleId="4Exact0">
    <w:name w:val="Основной текст (4) Exact"/>
    <w:rsid w:val="007039F0"/>
    <w:rPr>
      <w:rFonts w:ascii="Times New Roman" w:eastAsia="Times New Roman" w:hAnsi="Times New Roman" w:cs="Times New Roman" w:hint="default"/>
      <w:b w:val="0"/>
      <w:bCs w:val="0"/>
      <w:i w:val="0"/>
      <w:iCs w:val="0"/>
      <w:smallCaps w:val="0"/>
      <w:strike w:val="0"/>
      <w:dstrike w:val="0"/>
      <w:sz w:val="13"/>
      <w:szCs w:val="13"/>
      <w:u w:val="none"/>
      <w:effect w:val="none"/>
    </w:rPr>
  </w:style>
  <w:style w:type="character" w:customStyle="1" w:styleId="w">
    <w:name w:val="w"/>
    <w:basedOn w:val="a2"/>
    <w:rsid w:val="007039F0"/>
  </w:style>
  <w:style w:type="table" w:customStyle="1" w:styleId="1f1">
    <w:name w:val="Сетка таблицы1"/>
    <w:basedOn w:val="a3"/>
    <w:next w:val="ad"/>
    <w:uiPriority w:val="59"/>
    <w:rsid w:val="00703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7039F0"/>
  </w:style>
  <w:style w:type="paragraph" w:customStyle="1" w:styleId="affff">
    <w:name w:val="Моя таблица"/>
    <w:link w:val="1f2"/>
    <w:uiPriority w:val="1"/>
    <w:qFormat/>
    <w:rsid w:val="007039F0"/>
    <w:pPr>
      <w:keepNext/>
      <w:tabs>
        <w:tab w:val="left" w:pos="2127"/>
      </w:tabs>
      <w:spacing w:before="240" w:after="120" w:line="240" w:lineRule="auto"/>
      <w:ind w:left="2126" w:hanging="2126"/>
      <w:jc w:val="both"/>
    </w:pPr>
    <w:rPr>
      <w:rFonts w:ascii="Times New Roman" w:eastAsia="Times New Roman" w:hAnsi="Times New Roman" w:cs="Times New Roman"/>
      <w:b/>
      <w:color w:val="000000"/>
      <w:kern w:val="0"/>
      <w:sz w:val="24"/>
      <w:szCs w:val="24"/>
      <w14:ligatures w14:val="none"/>
    </w:rPr>
  </w:style>
  <w:style w:type="character" w:customStyle="1" w:styleId="1f2">
    <w:name w:val="Моя таблица Знак1"/>
    <w:link w:val="affff"/>
    <w:uiPriority w:val="1"/>
    <w:rsid w:val="007039F0"/>
    <w:rPr>
      <w:rFonts w:ascii="Times New Roman" w:eastAsia="Times New Roman" w:hAnsi="Times New Roman" w:cs="Times New Roman"/>
      <w:b/>
      <w:color w:val="000000"/>
      <w:kern w:val="0"/>
      <w:sz w:val="24"/>
      <w:szCs w:val="24"/>
      <w14:ligatures w14:val="none"/>
    </w:rPr>
  </w:style>
  <w:style w:type="paragraph" w:customStyle="1" w:styleId="Marker">
    <w:name w:val="Marker"/>
    <w:basedOn w:val="a1"/>
    <w:rsid w:val="007039F0"/>
    <w:pPr>
      <w:tabs>
        <w:tab w:val="num" w:pos="360"/>
      </w:tabs>
      <w:spacing w:after="120" w:line="240" w:lineRule="auto"/>
      <w:jc w:val="both"/>
    </w:pPr>
    <w:rPr>
      <w:rFonts w:ascii="Arial" w:eastAsia="Times New Roman" w:hAnsi="Arial" w:cs="Times New Roman"/>
      <w:szCs w:val="20"/>
      <w:lang w:eastAsia="ru-RU"/>
    </w:rPr>
  </w:style>
  <w:style w:type="paragraph" w:customStyle="1" w:styleId="4">
    <w:name w:val="Стиль нумерованный список + После:  4 пт Междустр.интервал:  множи..."/>
    <w:basedOn w:val="affff0"/>
    <w:rsid w:val="007039F0"/>
    <w:pPr>
      <w:numPr>
        <w:numId w:val="2"/>
      </w:numPr>
      <w:spacing w:after="80" w:line="226" w:lineRule="auto"/>
    </w:pPr>
    <w:rPr>
      <w:rFonts w:cs="Times New Roman"/>
      <w:szCs w:val="20"/>
    </w:rPr>
  </w:style>
  <w:style w:type="paragraph" w:customStyle="1" w:styleId="affff0">
    <w:name w:val="нумерованный список"/>
    <w:basedOn w:val="a1"/>
    <w:rsid w:val="007039F0"/>
    <w:pPr>
      <w:widowControl w:val="0"/>
      <w:spacing w:after="120" w:line="240" w:lineRule="auto"/>
      <w:jc w:val="both"/>
    </w:pPr>
    <w:rPr>
      <w:rFonts w:ascii="Arial" w:eastAsia="Times New Roman" w:hAnsi="Arial" w:cs="Arial"/>
      <w:lang w:eastAsia="ru-RU"/>
    </w:rPr>
  </w:style>
  <w:style w:type="paragraph" w:customStyle="1" w:styleId="xl32">
    <w:name w:val="xl32"/>
    <w:basedOn w:val="a1"/>
    <w:rsid w:val="007039F0"/>
    <w:pPr>
      <w:spacing w:before="100" w:beforeAutospacing="1" w:after="100" w:afterAutospacing="1" w:line="240" w:lineRule="auto"/>
      <w:jc w:val="center"/>
    </w:pPr>
    <w:rPr>
      <w:rFonts w:ascii="Times New Roman" w:eastAsia="Arial Unicode MS" w:hAnsi="Times New Roman" w:cs="Times New Roman"/>
      <w:b/>
      <w:bCs/>
      <w:sz w:val="28"/>
      <w:szCs w:val="20"/>
      <w:lang w:eastAsia="ru-RU"/>
    </w:rPr>
  </w:style>
  <w:style w:type="paragraph" w:customStyle="1" w:styleId="textoftable">
    <w:name w:val="text of table"/>
    <w:basedOn w:val="a1"/>
    <w:rsid w:val="007039F0"/>
    <w:pPr>
      <w:tabs>
        <w:tab w:val="center" w:pos="4253"/>
        <w:tab w:val="center" w:pos="4680"/>
        <w:tab w:val="right" w:pos="8789"/>
        <w:tab w:val="right" w:pos="9360"/>
      </w:tabs>
      <w:spacing w:after="0" w:line="240" w:lineRule="auto"/>
      <w:jc w:val="center"/>
    </w:pPr>
    <w:rPr>
      <w:rFonts w:ascii="Arial" w:eastAsia="Times New Roman" w:hAnsi="Arial" w:cs="Times New Roman"/>
      <w:sz w:val="18"/>
      <w:szCs w:val="20"/>
      <w:lang w:eastAsia="ru-RU"/>
    </w:rPr>
  </w:style>
  <w:style w:type="paragraph" w:customStyle="1" w:styleId="xl36">
    <w:name w:val="xl36"/>
    <w:basedOn w:val="a1"/>
    <w:rsid w:val="007039F0"/>
    <w:pPr>
      <w:spacing w:before="100" w:beforeAutospacing="1" w:after="100" w:afterAutospacing="1" w:line="240" w:lineRule="auto"/>
      <w:jc w:val="center"/>
    </w:pPr>
    <w:rPr>
      <w:rFonts w:ascii="Times New Roman" w:eastAsia="Arial Unicode MS" w:hAnsi="Times New Roman" w:cs="Times New Roman"/>
      <w:sz w:val="28"/>
      <w:szCs w:val="20"/>
      <w:lang w:eastAsia="ru-RU"/>
    </w:rPr>
  </w:style>
  <w:style w:type="paragraph" w:customStyle="1" w:styleId="Nameoftable">
    <w:name w:val="Name of table"/>
    <w:basedOn w:val="a1"/>
    <w:rsid w:val="007039F0"/>
    <w:pPr>
      <w:tabs>
        <w:tab w:val="left" w:pos="1985"/>
      </w:tabs>
      <w:spacing w:before="120" w:after="120" w:line="240" w:lineRule="auto"/>
      <w:ind w:left="1701" w:hanging="1701"/>
      <w:jc w:val="both"/>
      <w:outlineLvl w:val="8"/>
    </w:pPr>
    <w:rPr>
      <w:rFonts w:ascii="Arial" w:eastAsia="Times New Roman" w:hAnsi="Arial" w:cs="Times New Roman"/>
      <w:b/>
      <w:bCs/>
      <w:sz w:val="20"/>
      <w:szCs w:val="20"/>
      <w:lang w:eastAsia="ru-RU"/>
    </w:rPr>
  </w:style>
  <w:style w:type="paragraph" w:customStyle="1" w:styleId="xl26">
    <w:name w:val="xl26"/>
    <w:basedOn w:val="a1"/>
    <w:rsid w:val="007039F0"/>
    <w:pPr>
      <w:spacing w:before="100" w:beforeAutospacing="1" w:after="100" w:afterAutospacing="1" w:line="240" w:lineRule="auto"/>
    </w:pPr>
    <w:rPr>
      <w:rFonts w:ascii="Times New Roman" w:eastAsia="Arial Unicode MS" w:hAnsi="Times New Roman" w:cs="Times New Roman"/>
      <w:sz w:val="28"/>
      <w:szCs w:val="20"/>
      <w:lang w:eastAsia="ru-RU"/>
    </w:rPr>
  </w:style>
  <w:style w:type="paragraph" w:customStyle="1" w:styleId="2f5">
    <w:name w:val="Маркер 2 Знак"/>
    <w:basedOn w:val="a1"/>
    <w:rsid w:val="007039F0"/>
    <w:pPr>
      <w:tabs>
        <w:tab w:val="num" w:pos="454"/>
      </w:tabs>
      <w:autoSpaceDE w:val="0"/>
      <w:autoSpaceDN w:val="0"/>
      <w:spacing w:after="120" w:line="240" w:lineRule="auto"/>
      <w:ind w:left="454" w:hanging="341"/>
      <w:jc w:val="both"/>
    </w:pPr>
    <w:rPr>
      <w:rFonts w:ascii="Arial" w:eastAsia="Times New Roman" w:hAnsi="Arial" w:cs="Arial"/>
      <w:lang w:eastAsia="ru-RU"/>
    </w:rPr>
  </w:style>
  <w:style w:type="paragraph" w:customStyle="1" w:styleId="affff1">
    <w:name w:val="Заголовок раздела"/>
    <w:basedOn w:val="23"/>
    <w:rsid w:val="007039F0"/>
    <w:pPr>
      <w:keepNext/>
      <w:spacing w:before="240" w:after="240" w:line="288" w:lineRule="auto"/>
      <w:ind w:firstLine="0"/>
      <w:jc w:val="center"/>
    </w:pPr>
    <w:rPr>
      <w:rFonts w:ascii="Georgia" w:hAnsi="Georgia"/>
      <w:i/>
      <w:iCs/>
      <w:szCs w:val="22"/>
      <w:lang w:val="ru-RU" w:eastAsia="ru-RU"/>
    </w:rPr>
  </w:style>
  <w:style w:type="paragraph" w:customStyle="1" w:styleId="a0">
    <w:name w:val="Стиль нумерованный"/>
    <w:basedOn w:val="a1"/>
    <w:rsid w:val="007039F0"/>
    <w:pPr>
      <w:numPr>
        <w:numId w:val="3"/>
      </w:numPr>
      <w:spacing w:after="120" w:line="240" w:lineRule="auto"/>
      <w:jc w:val="both"/>
    </w:pPr>
    <w:rPr>
      <w:rFonts w:ascii="Arial" w:eastAsia="Times New Roman" w:hAnsi="Arial" w:cs="Times New Roman"/>
      <w:lang w:eastAsia="ru-RU"/>
    </w:rPr>
  </w:style>
  <w:style w:type="paragraph" w:styleId="affff2">
    <w:name w:val="footnote text"/>
    <w:basedOn w:val="a1"/>
    <w:link w:val="affff3"/>
    <w:rsid w:val="007039F0"/>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сноски Знак"/>
    <w:basedOn w:val="a2"/>
    <w:link w:val="affff2"/>
    <w:rsid w:val="007039F0"/>
    <w:rPr>
      <w:rFonts w:ascii="Times New Roman" w:eastAsia="Times New Roman" w:hAnsi="Times New Roman" w:cs="Times New Roman"/>
      <w:kern w:val="0"/>
      <w:sz w:val="20"/>
      <w:szCs w:val="20"/>
      <w:lang w:eastAsia="ru-RU"/>
      <w14:ligatures w14:val="none"/>
    </w:rPr>
  </w:style>
  <w:style w:type="paragraph" w:customStyle="1" w:styleId="affff4">
    <w:name w:val="Знак Знак Знак Знак Знак Знак Знак Знак Знак Знак"/>
    <w:basedOn w:val="a1"/>
    <w:autoRedefine/>
    <w:rsid w:val="007039F0"/>
    <w:pPr>
      <w:spacing w:after="160" w:line="240" w:lineRule="exact"/>
    </w:pPr>
    <w:rPr>
      <w:rFonts w:ascii="Courier New" w:eastAsia="SimSun" w:hAnsi="Courier New" w:cs="Courier New"/>
      <w:sz w:val="20"/>
      <w:szCs w:val="20"/>
      <w:lang w:val="en-US"/>
    </w:rPr>
  </w:style>
  <w:style w:type="numbering" w:customStyle="1" w:styleId="61">
    <w:name w:val="Нет списка6"/>
    <w:next w:val="a4"/>
    <w:uiPriority w:val="99"/>
    <w:semiHidden/>
    <w:unhideWhenUsed/>
    <w:rsid w:val="007039F0"/>
  </w:style>
  <w:style w:type="numbering" w:customStyle="1" w:styleId="72">
    <w:name w:val="Нет списка7"/>
    <w:next w:val="a4"/>
    <w:uiPriority w:val="99"/>
    <w:semiHidden/>
    <w:unhideWhenUsed/>
    <w:rsid w:val="007039F0"/>
  </w:style>
  <w:style w:type="numbering" w:customStyle="1" w:styleId="82">
    <w:name w:val="Нет списка8"/>
    <w:next w:val="a4"/>
    <w:uiPriority w:val="99"/>
    <w:semiHidden/>
    <w:unhideWhenUsed/>
    <w:rsid w:val="007039F0"/>
  </w:style>
  <w:style w:type="numbering" w:customStyle="1" w:styleId="93">
    <w:name w:val="Нет списка9"/>
    <w:next w:val="a4"/>
    <w:uiPriority w:val="99"/>
    <w:semiHidden/>
    <w:unhideWhenUsed/>
    <w:rsid w:val="007039F0"/>
  </w:style>
  <w:style w:type="numbering" w:customStyle="1" w:styleId="101">
    <w:name w:val="Нет списка10"/>
    <w:next w:val="a4"/>
    <w:uiPriority w:val="99"/>
    <w:semiHidden/>
    <w:unhideWhenUsed/>
    <w:rsid w:val="007039F0"/>
  </w:style>
  <w:style w:type="paragraph" w:customStyle="1" w:styleId="WW-2">
    <w:name w:val="WW-Основной текст с отступом 2"/>
    <w:basedOn w:val="a1"/>
    <w:rsid w:val="007039F0"/>
    <w:pPr>
      <w:suppressAutoHyphens/>
      <w:spacing w:after="0" w:line="240" w:lineRule="auto"/>
      <w:ind w:firstLine="851"/>
    </w:pPr>
    <w:rPr>
      <w:rFonts w:ascii="Times New Roman" w:eastAsia="Times New Roman" w:hAnsi="Times New Roman" w:cs="Times New Roman"/>
      <w:sz w:val="28"/>
      <w:szCs w:val="20"/>
      <w:lang w:eastAsia="ru-RU"/>
    </w:rPr>
  </w:style>
  <w:style w:type="paragraph" w:customStyle="1" w:styleId="-">
    <w:name w:val="Диплом-Текст"/>
    <w:rsid w:val="007039F0"/>
    <w:pPr>
      <w:spacing w:after="0" w:line="360" w:lineRule="auto"/>
      <w:ind w:firstLine="709"/>
      <w:jc w:val="both"/>
    </w:pPr>
    <w:rPr>
      <w:rFonts w:ascii="Times New Roman" w:eastAsia="Times New Roman" w:hAnsi="Times New Roman" w:cs="Times New Roman"/>
      <w:kern w:val="0"/>
      <w:sz w:val="28"/>
      <w:szCs w:val="20"/>
      <w:lang w:eastAsia="ru-RU"/>
      <w14:ligatures w14:val="none"/>
    </w:rPr>
  </w:style>
  <w:style w:type="paragraph" w:customStyle="1" w:styleId="110">
    <w:name w:val="Без интервала11"/>
    <w:link w:val="NoSpacingChar"/>
    <w:rsid w:val="007039F0"/>
    <w:pPr>
      <w:spacing w:after="0" w:line="240" w:lineRule="auto"/>
    </w:pPr>
    <w:rPr>
      <w:rFonts w:ascii="Calibri" w:eastAsia="Calibri" w:hAnsi="Calibri" w:cs="Times New Roman"/>
      <w:kern w:val="0"/>
      <w:lang w:eastAsia="ru-RU"/>
      <w14:ligatures w14:val="none"/>
    </w:rPr>
  </w:style>
  <w:style w:type="character" w:customStyle="1" w:styleId="NoSpacingChar">
    <w:name w:val="No Spacing Char"/>
    <w:link w:val="110"/>
    <w:locked/>
    <w:rsid w:val="007039F0"/>
    <w:rPr>
      <w:rFonts w:ascii="Calibri" w:eastAsia="Calibri" w:hAnsi="Calibri" w:cs="Times New Roman"/>
      <w:kern w:val="0"/>
      <w:lang w:eastAsia="ru-RU"/>
      <w14:ligatures w14:val="none"/>
    </w:rPr>
  </w:style>
  <w:style w:type="numbering" w:customStyle="1" w:styleId="111">
    <w:name w:val="Нет списка11"/>
    <w:next w:val="a4"/>
    <w:uiPriority w:val="99"/>
    <w:semiHidden/>
    <w:unhideWhenUsed/>
    <w:rsid w:val="007039F0"/>
  </w:style>
  <w:style w:type="numbering" w:customStyle="1" w:styleId="120">
    <w:name w:val="Нет списка12"/>
    <w:next w:val="a4"/>
    <w:uiPriority w:val="99"/>
    <w:semiHidden/>
    <w:unhideWhenUsed/>
    <w:rsid w:val="007039F0"/>
  </w:style>
  <w:style w:type="paragraph" w:customStyle="1" w:styleId="TNR">
    <w:name w:val="TNR"/>
    <w:link w:val="TNR0"/>
    <w:qFormat/>
    <w:rsid w:val="007039F0"/>
    <w:pPr>
      <w:spacing w:after="0" w:line="240" w:lineRule="auto"/>
    </w:pPr>
    <w:rPr>
      <w:rFonts w:ascii="Times" w:eastAsia="Times New Roman" w:hAnsi="Times" w:cs="Arial"/>
      <w:b/>
      <w:kern w:val="0"/>
      <w:sz w:val="20"/>
      <w:szCs w:val="26"/>
      <w:lang w:eastAsia="ru-RU"/>
      <w14:ligatures w14:val="none"/>
    </w:rPr>
  </w:style>
  <w:style w:type="character" w:customStyle="1" w:styleId="TNR0">
    <w:name w:val="TNR Знак"/>
    <w:link w:val="TNR"/>
    <w:rsid w:val="007039F0"/>
    <w:rPr>
      <w:rFonts w:ascii="Times" w:eastAsia="Times New Roman" w:hAnsi="Times" w:cs="Arial"/>
      <w:b/>
      <w:kern w:val="0"/>
      <w:sz w:val="20"/>
      <w:szCs w:val="2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 ASUS</dc:creator>
  <cp:keywords/>
  <dc:description/>
  <cp:lastModifiedBy>Restart</cp:lastModifiedBy>
  <cp:revision>13</cp:revision>
  <dcterms:created xsi:type="dcterms:W3CDTF">2024-03-08T20:43:00Z</dcterms:created>
  <dcterms:modified xsi:type="dcterms:W3CDTF">2026-06-09T18:39:00Z</dcterms:modified>
</cp:coreProperties>
</file>